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8c9e" w14:textId="ab98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Министре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  Республики Казахстан 
                                        от 29 апреля 1999 года № 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Положение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 Министре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Республики Казахстан - должностное лицо, назначаемое на 
должность и освобождаемое от должности Президентом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Республики Казахстан является членом Правительства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Республики Казахстан осуществляет свою деятельность в 
соответствии с Конституцией и законами Республики Казахстан, актами 
Президента и Правительства, иными нормативными правовыми актами, а 
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ведомственную координацию по вопросам своей 
компетенции.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Республики Казахстан самостоятелен в принятии решений в 
пределах своей компетенции и несет персональную ответственность перед 
Премьер-Министром Республики Казахстан за выполнение возложенных на 
него задач.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Основные задачи, функции и права 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задачами Министра Республики Казахстан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деятельности центральных и местных исполнительных 
органов в вопросах социальной поддержки семьи, женщин и детей;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от имени Правительства Республики Казахстан с 
международными женскими организациями по вопросам поддержки семьи, 
женщин и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Правительства с Парламентом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контроль деятельности Представительства 
Правительства Республики Казахстан в Парламенте Республики Казахстан;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отдельных поручений Премьер-Министра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иных задач в соответствии с Конституцией, законами 
и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 Республики Казахстан в установленном законодательством 
порядке осуществляет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центральных и местных исполнительных 
органов в вопросах социальной поддержки семьи, женщин и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сотрудничает от имени Правительства Республики Казахстан с 
международными женскими организациями по вопросам поддержки семьи, 
женщин и детей;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взаимодействие Правительства с Парламентом 
Республики Казахстан, координирует и контролирует деятельность 
Правительства Республики Казахстан в Парламенте Республики Казахстан;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отдельные поручения Премьер-Министра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обязанности в соответствии с Конституцией, 
законами и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основных задач и осуществления своих функций 
Министр Республики Казахстан в установленном законодательством порядке 
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государственных органов, организаций, 
граждан по вопросам своей компетенции необходимую информацию;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Правительство Республики Казахстан во 
взаимоотношениях с международными женскими организациями по вопросам 
поддержки семьи,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взаимодействовать от имени Правительства с Парламентом Республики 
Казахстан, координировать и контролировать деятельность 
Представительства Правительства Республики Казахстан в Парламенте 
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управлять и контролировать деятельность Секретариата, 
обслуживающего Министра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Руководителю Канцелярии Премьер-Министра Республики 
Казахстан предложения по структуре Секретариата Министра Республики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Руководителю Канцелярии Премьер-Министра Республики 
Казахстан предложения о назначении на должности и освобождении от 
занимаемых должностей служащих Секретариата Министра Республики 
Казахстан;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осуществлять иные права в соответствии с Конституцией, законами и 
иными нормативными правовыми актами Республики Казахстан. 
       3. Обеспечение деятельности Министра Республики Казахстан 
     Материально-техническое оснащение и транспортное обеспечение 
деятельности Министра Республики Казахстан осуществляется Канцелярией 
Премьер-Министра Республики Казахстан, а финансирование - 
Министерством финансов Республики Казахстан в установленном порядке.
(Специалисты: Э.Жакупова
                   Л.Цай)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