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ce57" w14:textId="69ec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государственном предприятии по эксплуатации канала "Иртыш-Караганда"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1999 года № 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бесперебойного водоснабжения потребителей Центрального Казахстана и в связи с необходимостью принятия мер по экономическому оздоровлению канала "Иртыш-Караганда"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предложениями акимов Карагандинской и Павлодарской областей об эффективном использовании имущества Республиканского государственного предприятия по эксплуатации канала "Иртыш-Караганда" путем передачи его имущества в имущественный наем.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Казахстан, акимами Карагандинской и Павлодарской областей провести тендер по передаче части имущества Республиканского государственного предприятия по эксплуатации канала "Иртыш-Караганда" в имущественный наем на 25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условиями тендера определить погашение задолженностей за потребленную электроэнергию и по заработной плате работникам Республиканского государственного предприятия по эксплуатации канала "Иртыш-Караганда" в полном объеме и их сроки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водным ресурсам Министерства сельского хозяйства Республики Казахстан обеспечить заключение Республиканским государственным предприятием по эксплуатации канала "Иртыш-Караганда" договора с победителем тендера о переуступке прав по взысканию дебиторской задолженности на условиях обязательного погашения, в соответствии с установленными сроками, оставшейся части кредиторской задолженности.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юстиции и Министерству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оказать содействие и помощь при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данного договора в целях обеспечения государственных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кредиторов Республиканского государственного предприятия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канала "Иртыш-Караганда".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Исполняющий обязанности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