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d4c6d" w14:textId="41d4c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реализации Указа Президента Республики Казахстан от 3 мая 1999 года № 128 "О квоте иммиграции на 1999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мая 1999 года № 532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Во исполнение Указа Президента Республики Казахстан от 3 мая 1999 года № 128 "О квоте иммиграции на 1999 год" </w:t>
      </w:r>
      <w:r>
        <w:rPr>
          <w:rFonts w:ascii="Times New Roman"/>
          <w:b w:val="false"/>
          <w:i w:val="false"/>
          <w:color w:val="000000"/>
          <w:sz w:val="28"/>
        </w:rPr>
        <w:t xml:space="preserve">U990128_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Возложить на Агентство Республики Казахстан по миграции и демографии организацию исполнения и соответствующий контроль за реализацией Указа Президента Республики Казахстан от 3 мая 1999 года № 128 "О квоте иммиграции на 1999 год".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Акимам областей, городов Астаны и Алматы в месячный срок представить в Агентство Республики Казахстан по миграции и демографии перечень районов, населенных пунктов для компактного расселения семей репатриантов (оралман).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иностранных дел совместно с Агентством Республики Казахстан по миграции и демографии: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обратиться по дипломатическим каналам к правительствам соответствующих государств по вопросам выезда и транзитного проезда репатриантов (оралман) и оказания им содействия при переезде через границы государств выезда;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проработать с соответствующими государственными органами зарубежных стран меры, связанные с защитой гражданских и имущественных прав соотечественников, изъявивших желание возвратиться на историческую родину.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обороны Республики Казахстан при необходимости организовать временные контрольно-пропускные пункты для осуществления пограничного контроля прибывающих репатриантов (оралман) из государств, не входящих в СНГ.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Министерству внутренних дел Республики Казахстан обеспечить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личную и имущественную безопасность репатриантов (оралман) в пути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следования по территории Казахстана и в местах расселения.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Исполняющий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Э.Жакупова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И.Сельдемирова)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