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dc3" w14:textId="3e4d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№ 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34 Гражданского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и Указом Президента Республики Казахстан от 8 апреля 1999 года №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изменениях в административно- территориальном устройстве Акмолинской и Северо-Казахстанской областей"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учреждения согласно прилагаемому перечню путем преобразования в государственные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учреждение "Управление казначейства по городу Астане и Акмолинской области" путем разделения и создания государственных учреждений "Акмолинское областное управление казначейства" и "Управление казначейства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Исполняющий обязанности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6 мая 1999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учреждений, реорганизуемых путем преобразования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 государственные учреждения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Перечень - в редакции постановления Правительства РК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2000 г. N 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с изменениями, внесенными постановлениями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16 июня 2000 года N 908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12 марта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28 августа 2001 г. N 1114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Р011114_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Акмолинское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Аккольский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Аршалынский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Астраханский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Атбасарский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Буландинский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Зерендинский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Енбекшильдерский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Ерейментауский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Егиндыкольский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Есильский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Жаксинский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Жаркаинский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Коргалжинский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Сандыктауский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Степногорский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Шортандинский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Щучинский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Целиноградский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Актюбинское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Алгинский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Айтекебийский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Байганинский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Иргизский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Каргалинский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Мугаджарский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Мартукский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Темирский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Уилский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Хромтауский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Хобдинский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Шалкарский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Алматинское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Алакольский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Аксуский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Балхашский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Енбекшиказахский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Жамбылский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Илийский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Карасайский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Капшагайский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Каратальский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Кербулакский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Коксуский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Панфиловский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Райымбекский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Саркандский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Талгарский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Ескельдинский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(исключена - N 1114 от 28.08.2001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Текелийский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Уйгурский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Атырауское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Жылыойский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Индерский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Исатайский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Кзылкогинский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Курмангазинский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Макатский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Махамбетский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Восточно-Казахстанское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Абайский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Аягузский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Бескарагайский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Бородулихинский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Глубоковский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Жарминский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3айсанский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3ыряновский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Катон-Карагайский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Кокпектинский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Курчатовский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Курчумский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Лениногорский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Семипалатинский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Тарбагатайский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УрджарскиЙ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Уланский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Шемонаихинский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Жамбылское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 Байзакский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82. Жамбылский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83. Жуалынский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Кордайский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Отдел казначейства района Турара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Меркенский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Мойынкумский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Сарысуский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Таласский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Шуский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Западно-Казахстанское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Акжаикский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Бурлинский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94. Жангалинский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Жанибекский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3еленовский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Каратобинский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Казталовский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99. Сырымский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Таскалинский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Теректинский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Бокейординский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Чингирлауский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Карагандинское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Абайский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106. Актогайский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Балхашский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Бухар-Жирауский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109. Жанааркинский районный отдел-казначейства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110. Жезказганский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111. Каркаралинский районный отдел казначейства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112. Каражалский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113. Нуринский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114. Осакаровский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115. Октябрьский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116. Приозерский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Саранский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118. Темиртауский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119. Улытауский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120. Шахтинский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Шетский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Кызылординское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Аральский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124. Байконырский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Жалагашский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Жанакорганский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127. Казалинский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128. Кармакшинский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Сырдарьинский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Шиелийский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Костанайское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Алтынсаринский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Амангельдинский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134. Аркалыкский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Аулиекольский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Денисовский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Жангельдинский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Житикаринский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Камыстинский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Карабалыкский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Карасуский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142. Костанайский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Лисаковский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Мендыгаринский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Наурзумский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Рудный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Сарыкольский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Тарановский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Узынкольский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150. Федоровский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Мангистауское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Бейнеуский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Жана-Озенский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154. Каракиянский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Мангистауский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Тупкараганский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Павлодарское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158. Аксуский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Актогайский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Баянаульский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Железинский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Иртышский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Качирский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Лебяжинский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Майский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Павлодарский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167. Успенский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168. Щербактинский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169. Экибастузский городской отдел казначейства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Северо-Казахстанское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Акжарский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171-1. Аккайынский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Айыртауский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Отдел казначейства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Есильский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Жамбылский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Кызылжарский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Мамлютский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Шал акына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Тимирязевский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180. Тайыншинский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Уалихановский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Целинный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Южно-Казахстанское областное управление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184. Арысский городской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185. Байдибекский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186. Казыгуртский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187. Кентауский городской отдел казначейства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188. Мактааральский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189. Ордабасынский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Отрарский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191. Сайрамский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192. Сарыагашский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Созакский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Толебийский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Туркестанский городской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196. Тюлькубасский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197. Шардаринский районный отдел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198. Управление казначейства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Алмалинский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Бостандыкский районный отдел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Турксибский районный отдел казначейства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Н.Мартина)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