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1547" w14:textId="f471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марта 1999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1999 года № 544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марта 1999 года № 341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P990341_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товарном кредитовании семенным зерном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посевной компании 1999 года"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"Западно-Казахстанская" в графе "Объемы" цифру "59.0"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цифрой "57.0";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"Зеленовский район" в графе "Объемы" цифру "13.0"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цифрой "11.0";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"Карагандинская                 4.0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Нуринский район                 3.1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Осакаровский район              0.9"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 следующего содержания: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"Северо-Казахстанская           6.0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Жамбылский район                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Уалихановский район             4.0".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Н.Мартина)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