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5744" w14:textId="49c5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организациях, подведомственных 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1999 года № 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названии заменены слова - постановлением Правительства РК от 24 сентября 1999 г. N 1451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октября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 администраторов программ, финансируемых из республиканского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Республиканскую, областные и региональные ветеринарные лаборатории путем преобразования в республиканские государственные предприятия на праве хозяйственного ведения,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управления ветеринарного надзора городов Астаны и Алматы путем выделения лабораторий ветеринарно-санитарной экспертизы и создания на их базе Республиканских государственных предприятий на праве хозяйственного ведения "Городская ветеринарная лаборатория" соответственно города Астаны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создаваемых в соответствии с пунктом 1 настоящего постановления предприятий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лабораторных исследований особо опасных заразных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в случаях, предусмотренных законодательными актами, ветеринарно-санитарной экспертизы продуктов животноводства и сырья животного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Республиканское государственное предприятие по дезинфекции транспортных средств "Ветдез" на праве хозяйственного ведения, определив его основным предметом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дезинфекционных работ по ликвидации вспышек карантинных болезней животных и птиц, дезинфекции транспортных средств, осуществляющих перевозки подконтрольных ветеринарной службе грузов, включая автотранспорт, въезжающих на территорию Республики Казахстан в местах пересечения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Органом государственного управления создаваемыми в соответствии с пунктами 1 и 3 настоящего постановления предприятиями (далее - Предприятия), а также органом, осуществляющим по отношению к ним функции субъекта права государственной собственности, определить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24 сентября 1999 г. N 1451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Предприятий и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назначить руководителей Предприятий и заключить с ними контракты;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5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24 сентября 1999 г. N 1451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P991451_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7  мая 1999 г. № 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Перечень создаваемых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республиканских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Республиканская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Акмолинская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Актюбинская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Алматинская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Атырауская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Восточно-Казахстанская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Жамбылская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Западно-Казахстанская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Карагандинская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Костанайская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Кызылординская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Мангистауская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Павлодарская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Северо-Казахстанская областная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Южно-Казахстанская областная ветеринарная лаборатория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Акмолинская областная ветеринарная лаборатория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Семипалатинская городская ветеринарная лаборатория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Жезказганская городская ветеринарная лаборатория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Аркалыкская городская ветеринарная лаборатория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