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d396" w14:textId="dcdd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по которым взыскание задолженности производится в бесспорном порядке на основании исполнительных надписей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1999 года N 565 . Утратило силу - постановлением Правительства РК от 9 августа 2000 г. N 1228 ~P001228.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09.08.2000 </w:t>
      </w:r>
      <w:r>
        <w:rPr>
          <w:rFonts w:ascii="Times New Roman"/>
          <w:b w:val="false"/>
          <w:i w:val="false"/>
          <w:color w:val="ff0000"/>
          <w:sz w:val="28"/>
        </w:rPr>
        <w:t>№ 1228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14 июля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нотариате"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документов, по которым взыскание задолженности производится в бесспорном порядке на основании исполнительных надписей.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правительственные решения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1999 года N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документов, по которым взыскание задолженности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производится в бесспорном порядке на основании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исполнительных надписей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слова "с распиской должника о получении предупреждения" исключены согласно постановлению Правительства РК от 22.06.99г. N 815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Глава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Взыскание задолженности за 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приобретенные в кредит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Поручение-обязательство (обязательство), выданное покупателем торгующей организации при покупке товаров длительного пользования в кредит (с рассрочкой платежа).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подлинное поручение-обязательство (обязательство) покупателя с отметкой взыскателя о сумме задолженности и сроке ее погашения;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предупреждение, направленное должнику о сумме задолженности и сроке ее уплаты.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Глава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Взыскание задолженности с физических и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 оплате за пользование предоставленным им имуществом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договору проката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устанавливающие задолженность физических и юридических лиц, по оплате за пользование предоставленным 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проката, а при стоимости предмета проката не более одного месячного расчетного показателя на момент заключения договора - квитанция с указанием взыскиваемой суммы, обращаемой к взысканию;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предупреждение, направленное должнику о сумме задолженности и сроке ее погашения.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Глава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Взыскание задолженности по договорам найма жилых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нежилых помещений, а также за коммунальные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услуги и услуги связи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устанавливающие задолженность нанимателя жилых и нежилых помещений по арендной плате, оплате коммунальных и других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заверенная печатью взыскателя копия счета, направленная нанимателю;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предупреждение, направленное должнику о сумме задолженности и сроке ее погашения.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устанавливающие задолженность коммунальным и другим организациям за пользование водой из водопровода собственниками жилых домов или нанимателями этих жилых домов.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заверенная печатью взыскателя копия неоплаченного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предупреждение, направленное должнику о сумме задолженности и сроке ее погашения.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устанавливающие задолженность членов жилищных, жилищно- строительных, дачных и гаражных кооперативов по просроченным более двух месяцев платежам, в счет покрытия расходов на содержание и эксплуатацию жилого дома, дачных строений и гаражей.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заверенная взыскателем копия счета, направленная должнику, с отметкой взыскателя о неуплате задолженности по платежам на покрытие расходов на содержание и эксплуатацию жилого дома, дачного строения, гаража;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предупреждение, направленное должнику о сумме задолженности и сроке ее погашения.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устанавливающие задолженность юридических и физических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 за пользование электроэнергией, за водо-, тепло-, газоснабжение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коммунальные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на взыскание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пользование указанными видами услуг физическими лицами представляются: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поставки;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лицевого счета должника;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предупреждение, направленное должнику о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и сроке ее погашения.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на взыскание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пользование указанными видами услуг юридическими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представляются:           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поставки;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претензия о погашении задолженности;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- исключен;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выписка из платежного документа либо документа подтверждающего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с изменениями, внесенными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РК от 22.06.99г. N 815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P990815_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.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Документы, устанавливающие задолженность юридических и физических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 по оплате за услуги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на взыскание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за пользование услугами связи физическими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на оказание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лицевого счета должника;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предупреждение, направленное должнику о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и сроке ее погашения.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на взыскание задолженности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услугами связи юридическими лицами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на представление услуг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претензия о погашении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платежного документа либо документа, подтверждающего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с изменениями и дополнениями, внесенными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РК от 22.06.99г. N 815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P990815_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Глава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Взыскание задолженности за платное содержание в пансионатах,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интернатах, домах престарелых и других 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аналогичного назначения граждан, нуждающихся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в уходе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устанавливающие задолженность лица, обязанного по закону содержать граждан, нуждающихся в уходе, помещенных на платное содержание в пансионат, интернат, дом престарелых или другие помещения аналогичного назначения (далее - пансионат) соответствующих органов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платежного документа гражданина, нуждающегося в уходе, помещенного в пансионат, о внесении платежа за его содержание;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решения соответствующего органа социальной защиты населения об утверждении размера платы на содержание указанных лиц в данном пансионате;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предупреждение, направленное должнику о сумме задолженности и сроке ее погашения;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согласие лица, обязанного по закону содержать гражданина, нуждающегося в уходе, оплаты на содержание указанных граждан в пансионате.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Глава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Взыскание задолженности по требованиям библиотек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невозвращенные книги и печатную продукцию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библиотек о взыскании с физических и юридических лиц десятикратного размера рыночной стоимости невозвращенных ими книг и печатной продукции, определенные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факт выдачи из библиотеки книг, печатной продукции с отметкой о невозвращении их в срок;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предупреждение о возврате или замене их соответственно равноценными книгами, печатной продукцией, а также о взыскании десятикратного размера рыночной стоимости, в случае невозврата или невозможности их замены;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уведомление о вручении письменного предупреждения о взыскании задолженности в случае невозврата или невозможности замены книг, печатной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стоимость невозвращенной книги, печатной продукции или справка букинистического магазина в тех случаях, когда невозвращенная книга или печатная продукция является библиографической редкостью.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Глава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Взыскание задолженности по требованиям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внутренних дел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 органов, ведающих исполнением наказания в виде исправительных работ, об обращении взыскания на средства юридических лиц, допустивших длительную (свыше одного месяца) задержку перечисления сумм, удержанных из заработка лиц, отбывающих исправительные работы.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приговора на осужденного к исправительным работам;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извещение, направленное органом, ведающим исполнением наказания в виде исправительных работ, по месту работы лица, отбывающего исправительные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об ежемесячной заработной плате, с указанием расчетных сведений (количество отработанных дней, общая сумма заработной платы, процент удержаний из заработка, всего удержано, всего перечислено, дата перечисления и номер платежного поручения).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устанавливающие задолженность за оказание медицинской помощи лицам, поступившим в вытрезвитель.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представляется копия счета на сумму, причитающуюся к уплате должником, с его распиской в получении первого экземпляра этого счета.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Глава 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Взыскание задолженности по основаниям, вытекающим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трудовых отношений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Документы, устанавливающие обязанность работника возвратить неотработанный аванс, выданный в счет заработной платы, расходы по проезду и суточные.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трудовой договор, заключенный между наемным работником и работодателем;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расписка работника в получении взыскиваемых сумм;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предупреждение, направленное должнику о сумме задолженности и сроке ее погашения.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Документы, устанавливающие задолженность работника юридическим лицам, за выданное ему имущество и невозвращенное им при увольнении с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трудовой договор (соглашение, контракт либо копия приказа о приеме на работу), заключенный между наемным работником и работодателем;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расписка работника в получении имущества, денег;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стоимость имущества за подписью руководителя и главного (старшего) бухгалтера о стоимости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приказа об увольнении работника;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письменное предупреждение, направленное должнику о сумме задолженности и сроке ее погашения.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Глава 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Взыскание задолженности по договорам, заключенным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юридическими лицами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устанавливающие задолженность по договору, заключенному между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договор, заключенный между юридическими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претензия о погашении задолженности;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из платежного документа либо документа, подтверждающего задолженность.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14 - с изменениями и дополнениями, внесенными постановлением Правительства РК от 22.06.99г. N 815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Глава 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Взыскание задолженности по договорам о залоге вещей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в ломбарде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устанавливающие задолженность по невозвращенной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сумме кредита, обеспеченного залогом вещей, по истечении льготного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месячного срока.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исполнительной надписи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залоговый билет;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выданный ломбардом, подтверждающий сумму и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задолженности, исчисляемых по истечении льготного месячного срока;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предупреждение, направленное должнику о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и сроке ее погашения.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Глава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Возникший между заинтересованными лицами спор о неправильном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расчете сумм долга, основанный на совершенной исполнительной надписи,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рассматривается в судебном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1999 года № 565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утративших силу некоторых правительственных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Министров Казахской ССР от 3 декабря 1976 года N 539 "Об утверждении перечня документов, по которым взыскание задолженности производится в бесспорном порядке на основании исполнительных надписей органов, совершающих нотариальные действия" (СП Казахской ССР, 1977 г., N 1, ст.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Совета Министров Казахской ССР от 8 сентября 1978 г. N 354 "О частичном изменении пункта 43 Перечня документов, по которым взыскание задолженности производится в бесспорном порядке на основании исполнительных надписей органов, совершающих нотариальные действия, утвержденного постановлением Совета Министров Казахской ССР от 3 декабря 1976 г. N 539" (СП Казахской ССР, 1978 г., N 19, ст. 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Совета Министров Казахской ССР от 10 мая 1984 г. N 171 "О внесении изменений в раздел XVI Перечня документов, по которым взыскание задолженности производится в бесспорном порядке на основании исполнительных надписей органов, совершающих нотариальные действия, утвержденного постановлением Совета Министров Казахской ССР от 3 декабря 1976 г. N 539".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Совета Министров Казахской ССР от 10 ноября 1986 г. N 440 "Об изменении и признании утратившими силу некоторых решений Правительства Казахской ССР в связи с Указом Президиума Верховного Совета СССР от 13 марта 1984 г." (СП Казахской ССР, 1986 г., № 24, ст. 81).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Совета Министров Казахской ССР от 2 марта 1987 г. № 91 "О дополнении Перечня документов, по которым взыскание задолженности производится в бесспорном порядке на основании исполнительных надписей органов, совершающих нотариальные действия, утвержденного постановлением Совета Министров Казахской ССР от 3 декабря 1976 г. № 539" (СП Казахской ССР, 1987 г., № 7, ст. 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Совета Министров Казахской ССР и Казахского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Совета профессиональных союзов от 10 июля 1989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211 "Об утверждении типового положения о продаже гражданам квартир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(домов) в личную собственность и оплате расходов на их содержание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(СП Казахской ССР, 1989 г., N 16, ст. 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