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e8f9e" w14:textId="03e8f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мая 1999 года N 573. Утратило силу - постановлением Правительства РК от 21 мая 1999 г. N 605 ~P990605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необходимостью решения проблем, связанных с содержанием здания Посольства Республики Казахстан в Российской Федерации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иностранных дел Республики Казахстан из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резерва Правительства Республики Казахстан ассигнования в сумме,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эквивалентной 318 тыс. (триста восемнадцать тысяч) долларам США,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реконструкцию зданий Посольства Республики Казахстан в Российской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Федерации.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Министерству финансов Республики Казахстан осуществить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контроль за целевым использованием выделенных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Оператор:   Н.Мартина)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