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840c" w14:textId="9d08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XXVII сессии Совещания министров Организации сотрудничества железных дорог в городе Астане 8-11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Республики Казахстан в области железнодорожного транспорта в рамках Организации сотрудничества железных дорог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транспорта, коммуникаций и туризма Республики Казахстан о проведении в городе Астане 8-11 июня 1999 года XXVII сессии Совещания министров Организации сотрудничества железных дорог без привлечения средств бюджетного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совместно с Республиканским государственным предприятием "Казакстан темiр жолы" обеспечить организационные мероприятия по проведению XXVII сессии Совещания министров Организации сотрудничества железных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оказать содействие в оформлении въездных и выездных документов участникам сессии, организации встреч представителей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делегаций в аэропорту, по маршрутам следования, поддержание общественного порядка в местах их посещения (по программе) и в ходе проведения совещания в период работы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транспорта, коммуникаций и туризма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