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220" w14:textId="b104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уточнения Плана законопроектных работ на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1999 год"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39-1,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"39-1 О государственном  Министерство              апрель май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материальном ре-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зерве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  Н.Мартина)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