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6c98" w14:textId="6766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заключении Соглашения о займе (Проект Правовой реформы) между Республикой Казахстан и Международным Банком Реконструкции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1999 года № 588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последовательного реформирования правовой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системы государства и поддержания проведения правовой реформы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Президенту Республики Казахстан проект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заключении Соглашения о займе (Проект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Правовой реформы) между Республикой Казахстан и Международным Банком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Реконструкции и Развития".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 заключении Соглашения о займе (Проект Правовой реформы)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 Республикой Казахстан и Международным Банком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Реконструкции и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дальнейшего последовательного реформирования правовой системы государства и поддержания проведения правовой реформы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Соглашение о займе (Проект Правовой реформы) между Республикой Казахстан и Международным Банком Реконструкции 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заключить Соглашение о займе (Проект Правовой реформы) между Республикой Казахстан и Международным Банком Реконструкции и Развития Министра юстиции Республики Казахстан Мухамеджанова Бауржана Алимовича.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оформить в установленном порядке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Сертификат полномочий Министра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Мухамеджанова Бауржана Алимовича.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Настоящий Указ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