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f1f" w14:textId="e9d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декабря 1998 годя №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1999 года № 593. Утратило силу - постановлением Правительства РК от 27 декабря 2004 года N 1404.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27.12.2004 </w:t>
      </w:r>
      <w:r>
        <w:rPr>
          <w:rFonts w:ascii="Times New Roman"/>
          <w:b w:val="false"/>
          <w:i w:val="false"/>
          <w:color w:val="ff0000"/>
          <w:sz w:val="28"/>
        </w:rPr>
        <w:t>№ 1404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5 декабря 1998 года № 1243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ограничений на ввоз и вывоз отдельных товаров" (САПП Республики Казахстан, 1998 г., № 45, ст. 410)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постановления и в названиях приложений 1 и 2 к указанному постановлению слова "таможенную территорию", "таможенной территории" заменить соответственно словами "территорию", "территории";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энергетики, индустрии и торговли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распределение квот и выдачу лицензий на ввоз товаров, согласно приложению 1 к настоящему постановлению, в соответствии с порядком, утвержденным постановлением Правительства Республики Казахстан от 30 июня 1997 года №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 экспорта и импорта товаров (работ, услуг)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в июле и декабре 1999 года Правительство Республики Казахстан о результатах временного ограничения ввоза и вывоза отдельных товаров.";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"Объем квоты на год" цифру "5000" заменить цифрой "8000";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товара" слова "Части, предназначенные для поршневых двигателей внутреннего сгорания с искровым зажиганием; Прочие части" заменить словами "Поршни, гильзы цилиндров, поршневые кольца, предназначенные для поршневых двигателей внутреннего сгорания с искровым зажиганием*";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Принадлежность товара к перечню квотируемых товаров при ввозе на территорию Республики Казахстан определяется как его кодом по ТН ВЭД, так и его наименованием.".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привести ранее принятые решения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