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ef11" w14:textId="45fe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статистических и организационных работ Агентства Республики Казахстан по статистике на 1999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мая 1999 года № 595. Утратило силу постановлением Правительства Республики Казахстан от 29 января 2010 года № 37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29.01.2010 </w:t>
      </w:r>
      <w:r>
        <w:rPr>
          <w:rFonts w:ascii="Times New Roman"/>
          <w:b w:val="false"/>
          <w:i w:val="false"/>
          <w:color w:val="ff0000"/>
          <w:sz w:val="28"/>
        </w:rPr>
        <w:t>N 37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дальнейшего реформирования государственной статистики Казахстана с учетом требований международных правил и стандартов Правительство Республики Казахстан постановляет: </w:t>
      </w:r>
      <w:r>
        <w:br/>
      </w:r>
      <w:r>
        <w:rPr>
          <w:rFonts w:ascii="Times New Roman"/>
          <w:b w:val="false"/>
          <w:i w:val="false"/>
          <w:color w:val="000000"/>
          <w:sz w:val="28"/>
        </w:rPr>
        <w:t xml:space="preserve">
      1. Утвердить прилагаемый План статистических и организационных работ Агентства Республики Казахстан по статистике на 1999 год. </w:t>
      </w:r>
      <w:r>
        <w:br/>
      </w:r>
      <w:r>
        <w:rPr>
          <w:rFonts w:ascii="Times New Roman"/>
          <w:b w:val="false"/>
          <w:i w:val="false"/>
          <w:color w:val="000000"/>
          <w:sz w:val="28"/>
        </w:rPr>
        <w:t xml:space="preserve">
      2. Министерству финансов Республики Казахстан обеспечить своевременное выделение средств, предусмотренных в республиканском бюджете для реализации Плана статистических и организационных работ Агентства Республики Казахстан по статистике на 1999 год, по программе государственного заказа "Создание информационно-статистических баз данных о социально-экономическом положении республики".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Республики Казахстан от 20 мая 1999 года № 595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План статистических и организационных работ 
</w:t>
      </w:r>
      <w:r>
        <w:rPr>
          <w:rFonts w:ascii="Times New Roman"/>
          <w:b w:val="false"/>
          <w:i w:val="false"/>
          <w:color w:val="000000"/>
          <w:sz w:val="28"/>
        </w:rPr>
        <w:t xml:space="preserve">
Агентства Республики Казахстан по статистике на 1999 год ______________________________________________________________________ ! Наименование статистических !Периодичность! Виды группировок ! работ ! !(по классификаторам, ! ! ! другое) __!________________________________ !_____________!___________________ 1 ! 2 ! 3 ! 4* __!________________________________ !_____________!___________________ Примечение:* - полное название сокращенных слов в данной графе приведено в конце плана Статистика национального счетоводства, межотраслевой баланс и финансовая деятельность предприятий и организаций 1. Валовой внутренний продукт (ВВП) квартальная ОКЭД в текущих и постоянных ценах по оперативным данным 2. ВВП производственным методом в квартальная ОКЭД, текущих и постоянных ценах на КФС, основе отчетной информации СОАТО 3. ВВП производственным методом в годовая ОКЭД, текущих и постоянных ценах на КФС, основе отчетной информации за СОАТО 1998 год 4. ВВП методом конечного квартальная по секторам использования в текущих экономики и постоянных ценах на основе годовая отчетных данных 5. ВВП методом дохода за 1998 год годовая по секторам экономики 6. Национальные счета внутренней годовая ОКЭД экономики(кроме финансового) за по секторам 1997 год (окончательный)и экономики уточненные расчеты за 1998 год 7. Экспериментальный расчет годовая по секторам финансового счета за 1998 год экономики 8. Национальное богатство Республики годовая по секторам Казахстан за 1998 год экономики 9. Основные показатели квартальная СОАТО, ОКЭД производственно-финансовой годовая деятельности предприятий (организаций) 10. Основные показатели квартальная СОАТО, ОКЭД производственно-финансовой годовая деятельности предприятий и организаций, переданных в доверительное управление 11. Выпуск, размещение и обращение квартальная СОАТО, ОКЭД ценных бумаг годовая 12. Перечень убыточных предприятий полугодовая СОАТО, ОКЭД годовая КРП 13. Наличие и движение основных средств годовая СОАТО, ОКЭД, и нематериальных активов КФС, КРП, КОПФ, по видам фондов 14. Баланс основных фондов по СОАТО, ОКЭД, первоначальной (текущей) стоимости годовая по видам фондов, КОПФ, КФС 15. Баланс основных фондов по балансовой годовая СОАТО, ОКЭД, стоимости (за вычетом износа) по видам фондов 16. Затраты на производство и квартальная СОАТО, ОКЭД, реализацию продукции КФС, КРП, (товаров, услуг) КОПФ 17. Затраты на производство и квартальная СОАТО, ОКЭД реализацию продукции (товаров, услуг) предприятий естественных монополистов 18. Затраты на производство и годовая СОАТО, ОКЭД реализацию продукции (товаров, квартальная услуг) предприятий, переданных в доверительное управление 19. Межотраслевой баланс производства годовая ОКЭД и использования продукции (работ, услуг) за 1998 год по краткой схеме МОБ СНС Продолжение таблицы _____________________________________________ Сроки представления ! Форма ! статинформации для ! представления ! пользователей ! ! _________________________!___________________! 5 ! 6 ! _________________________!___________________! 10 января экспресс- 10 мая информация 10 августа 10 ноября 30 июня экспресс- 30 сентября информация 30 октября 27 декабря 16 сентября экспресс- 21 октября информация, 18 ноября статбюллетень 30 июня экспресс- 30 сентября информация 27 декабря 25 октября экспресс- информация 20 декабря статбюллетень 20 декабря экспресс- информация 25 ноября экспресс- информация на 74 день статбюллетень 27 мая на 77 день статбюллетень 30 мая на 60 день статбюллетень 20 апреля на 80 день статбюллетень 15 июня 18 июня статбюллетень 31 мая 1 июля статбюллетень 1 июля статбюллетень 28 мая статбюллетень 8 июня 7 сентября 7 декабря 31 мая статбюллетень 9 июня 8 сентября 9 декабря 30 мая статбюллетень на 77 день 1 декабря статбюллетень Статистика сельского, лесного и рыбного хозяйства 1. О сборе урожая сельхозкультур за 1 раз в год 1999 г: (на 1 ноября) а) со всех земель (срочная) 1 раз в год СОАТО, КОПФ (на 1 ноября) КФС, ОКЭД, КРП б) со всех земель (окончательные 1 раз в год СОАТО, КОПФ итоги за 1998 год) (на 1 ноября) КФС в) о внесении удобрений под 1 раз в год СОАТО сельскохозяйственные культуры (на 1 ноября) в 1998 году 2. Об итогах сева под урожай 1999 года а) предварительные данные 1 раз в год СОАТО, КОПФ (по завершению КФС, КРП, сева) ОКЭД б) окончательные данные 1 раз в год СОАТО, (по завершению КОПФ, КФС, сева) КРП, ОКЭД 3. Окончательный расчет производства годовая СОАТО, КОПФ, мяса, молока, яиц, шерсти и других КФС, КРП, продуктов животноводства за 1998 год ОКЭД 4. О состоянии животноводства во всех месячная СОАТО, КОПФ, категориях хозяйств (на 1.01, 1.04, годовая КФС, КРП, 1.10 - отчет предоставляется в разрезе ОКЭД предприятий) 5. О состоянии пушного звероводства годовая СОАТО, КОПФ, КФС, КРП 6. Учет скота по состоянию на 1 января годовая СОАТО, КРП, 1999 года КОПФ 7. Расчеты потребления населением основных продуктов питания за 1998 год а) предварительный расчет годовая республика б) окончательный расчет годовая СОАТО 8. О реализации сельскохозяйственной продукции квартальная СОАТО 9. О добыче рыбы и других квартальная СОАТО, КОПФ, морепродуктов КФС, КРП 10. О рыбоводстве годовая СОАТО, КОПФ, КФС, КРП 11. Балансы продуктов растениеводства и годовая СОАТО животноводства в натуральном выражении за 1998 год (предварительный и окончательный расчет) 12. Расчет валовой продукции сельского, лесного и рыбного хозяйства за 1998 год (в сопоставимых и текущих ценах) а) предварительный расчет годовая СОАТО, КФС б) окончательный расчет годовая 13. Основные показатели финансово- годовая СОАТО, КОПФ хозяйственной деятельности КФС, ОКЭД сельскохозяйственных товаро- производителей за 1998 год 14. Отчет предприятий (организаций), годовая СОАТО, КОПФ, оказывающих сельскохозяйственные КФС, КРП услуги 15. Ведение и актуализация постоянно СОАТО, КОПФ, сельскохозяйственного регистра КФС, ОКЭД 16. О заготовке леса квартальная СОАТО, КОПФ, КФС, КРП 17. Лесокультурные и лесохозяйственные годовая СОАТО, КОПФ, работы КФС, КРП 18. Государственные заповедники и национальные природные парки годовая СОАТО 19. Охотничье хозяйство годовая СОАТО, КОПФ, КФС, КРП 20. Наличие тракторов, сельскохозяйственных годовая СОАТО, КОПФ, машин и оборудования КФС Единовременные обследования 21. О деятельности крестьянских годовая СОАТО (фермерских) хозяйств 22. Готовность сельхозформирований к годовая СОАТО, КОПФ, весенне-полевым работам КФС 23. Посевные площади сельхозкультур годовая СОАТО в крестьянских (фермерских) хозяйствах* 24. Посевные площади сельхозкультур годовая СОАТО в хозяйствах населения* 25. Валовый сбор сельхозпродукции в крестьянских (фермерских) хозяйствах* годовая СОАТО 26. Валовой сбор сельхозпродукции в годовая СОАТО хозяйствах населения* 27. Ожидаемая урожайность сельхозкультур годовая СОАТО в сельхозпредприятиях и крестьянских (фермерских) хозяйствах 28. Сельскохозяйственная перепись населения подготовительные в 2001 году работы Продолжение таблицы __________________________________________________ 5 ! 6 __________________________!_______________________ 26 декабря статбюллетень 1 февраля 2000 г. статбюллетень 20 января 2000 г. статбюллетень 10 июля статбюллетень 1 августа статбюллетень 1 марта статбюллетень на 9 день статбюллетень 28 февраля статбюллетень 27 февраля статбюллетень 10 февраля экспресс- информация 1 августа статбюллетень на 30 день статбюллетень на 8 день статбюллетень 28 марта статбюллетень 10 августа статбюллетень статбюллетень 31 января 1 июля 15 мая статбюллетень 20 апреля статбюллетень по особому экспресс- графику информация на 15 день статбюллетень 20 февраля статбюллетень 15 марта статбюллетень 16 марта статбюллетень 1 марта статбюллетень - статбюллетень март-апрель экспресс-доклад - - - - - - - - август экспресс-доклад Примечание*) обследования по пунктам 23, 24, 25, 26 используются для подготовки статбюллетеней по ф. № 4 сх и 29 сх, а также для актуализации статрегистра; по пункту 11 - предварительный расчет осуществляется только по республике для определения потребления населением основных продуктов питания в 1998 году ______________________________________________________________________ 1! 2 ! 3 ! 4 __!_________________________________!______________!__________________ Статистика промышленного производства 1. Основные показатели работы годовая СОАТО, ОКЭД промышленности Республики КФС,КРП, Казахстан в 1998 году КПЕС 2. Средние оптовые цены продукции годовая СОАТО, КПЕС промышленности* 3. Баланс производственных мощностей годовая СОАТО, КПЕС промышленных предприятий 4. Баланс и распределение годовая СОАТО, ОКЭД электрической энергии 5. О работе электростанций, годовая СОАТО электробаланс, состав энергетического оборудования 6. Технико-экономические показатели годовая СОАТО работы тепловой и гидроэлектростанции 7. Основные показатели месячная СОАТО, ОКЭД, работы промышленности КРП, КПЕС Республики Казахстан а) по формам собственности квартальная КФС 8. Основные показатели работы квартальная СОАТО, ОКЭД, промышленных предприятий КФС, КРП, КПЕС 9. Среднегодовые оптовые цены за январь- СОАТО, промышленной продукции по декабрь КПЕС оперативным данным* 10. Отгрузка по видам продукции и квартальная СОАТО, ОКЭД, остатки продукции в местах КПЕС хранения 11. Отчет о работе малого квартальная СОАТО, ОКЭД, промышленного предприятия КФС (с численностью от 21 до 50 человек) 12. Мониторинг крупнейших квартальная СОАТО, ОКЭД предприятий КПЕС, КФС крупным предприятиям 13. Производство и реализация квартальная СОАТО, КПЕС этилового спирта и алкогольной продукции 14. Военно-промышленная продукция квартальная СОАТО, по предприятиям, производящим военно- промышленную продукцию 15. Мониторинг предприятий, квартальная СОАТО, ОКЭД переданных в управление КПЕС, по отечественным и иностранным предприятиям, компаниям переданным под управление 16. Среднегодовые оптовые цены квартальная СОАТО, КПЕС промышленной подукции* Продолжение таблицы ________________________________________________________ 5 ! 6 _____________________________!__________________________ 20 мая статсправочник 25 мая 31 мая статбюллетень 20 мая статсправочник 20 мая статсправочник 20 мая статсправочник на 8 день статбюллетень на 25 день статбюллетень на 25 день статбюллетень 26 января - на 10 день статбюллетень на 23 день статбюллетень на 20 день статбюллетень на 11 день статбюллетень на 12 день статбюллетень на 20 день статбюллетень на 25 день - Примечание*) для расчета индекса физического объема ______________________________________________________________________ 1! 2 ! 3 ! 4 __!_____________________________________!______________!______________ Статистика инвестиций и строительного производства 1. Ввод в действие объектов, основных годовая КФС, ОКЭД, фондов и освоение инвестиций КОПФ, КРП 2. Ввод в действие объектов, основных месячная, КФС, ОКЭД фондов и использование капитальных квартальная КОПФ, КРП вложений 3. О строительстве объектов и вводе по перечню мощностей: мощностей, а) финансируемых за счет месячная строек централизованных внутренних и объектов источников, предусмотренных к вводу в текущем году и в последующие годы* б) включенных в номенклатуру годовая контрольных цифр в) финансируемых за счет иностранных квартальная инвестиций* г) по приоритетным секторам экономики 4. Об объемах подрядных (контрактных) квартальная КФС, КРП работ: годовая а) по крупным строительным организациям* квартальная 5. Сведения об инвестициях квартальная, ОКЭД, КФС, годовая КРП, КОПФ а) по предприятиям и организациям квартальная КФС, КРП, ОКЭД недропользователям*) квартальная КФС, КРП, ОКЭД б) по предприятиям и организациям, заключившим контракты в приоритетных секторах экономики* 6. Сведения об инвестициях в Казахстан квартальная ОКЭД, КФС из зарубежа и инвестициях из Казахстана зарубеж КРП, КОПФ 7. Сведения об основных показателях годовая КФС, КРП деятельности организации, КОПФ осуществляющей проектирование и инженерные изыскания для капитального строительства Продолжение таблицы ___________________________________ 5 ! 6 ! ________________!__________________! 13 мая статбюллетень на 7 день статбюллетень на 15 день статбюллетень на 7 день на 20 день на 9 день на 12 день статбюллетень 24 февраля на 45 день на 55 день статбюллетень 18 марта на 55 день на 55 день на 65 день статбюллетень 24 февраля статбюллетень *) для служебного пользования ______________________________________________________________________ 1 ! 2 ! 3 ! 4 ___!_________________________________!______________!_________________ Статистика розничного, оптового товарооборота, услуг, транспорта и связи 1. Объем и индекс продаж квартальная СОАТО, товарные сельхозпродуктов на городских группы и районных рынках 2. Структура розничного квартальная СОАТО, товарным товарооборота (за 4 квартал группам 1998 г.) 3. Структура розничного квартальная СОАТО, КФС, КРП товарооборота (за 1, 2, 3 ОКЭД, КПЕС кварталы 1999 г.) 4. Структура оптового квартальная СОАТО, КФС, КРП, товарооборота (за 1, 2, 3 ОКЭД, КПЕС кварталы 1999 г.) 5. Структура услуг общественного квартальная СОАТО, КФС, КРП, питания, услуг гостиниц, услуг (за 1, 2, 3 ОКЭД, КПЕС по техническому обслуживанию кварталы и ремонту автомобилей, предметов 1999 г.) личного пользования и бытовых товаров 6. Основные показатели деятельности квартальная СОАТО, КФС, торгового предприятия (за 4 квартал КРП, ОКЭД 1998 г.) 7. О деятельности вещевых, смешанных годовая СОАТО, КФС, рынков и рынков по продаже ОКЭД сельхозпродуктов и скота 8. О деятельности товарных бирж полугодовая СОАТО, КФС, КПЕС 9. Мониторинг предприятий торговли квартальная СОАТО, ОКЭД КПЕС 10. О деятельности предприятий, квартальная СОАТО, КФС, оказывающих услуги (за 4 квартал КРП, КОПФ, 1998 г.) ОКЭД 11. Развитие туризма и доход от квартальная СОАТО, КФС, организации туризма КРП в республике 12. Потребление важнейших видов годовая СОАТО, КФС, сырья, материалов и энергоресурсов КРП, КПЕС 13. Потребление топлива годовая СОАТО, КФС, КРП, КПЕС 14. О запасах топлива на отопительный месячная СОАТО, ОКЭД сезон 15. Баланс нефти и газового конденсата годовая СОАТО 16. Структура рыночных услуг квартальная СОАТО, КФС, КРП, ОКЭД, КПЕС 17. Объем рыночных услуг учреждений квартальная СОАТО, КФС, здравоохранения и социальных КРП, ОКЭД, служб КПЕС, КОПФ 18. Объем рыночных услуг учреждений квартальная СОАТО, КФС, системы образования КРП, ОКЭД, КПЕС, КОПФ 19. Объем рыночных коммунальных, квартальная СОАТО, КФС, социальных, персональных, КРП, ОКЭД, арендных услуг и услуг, КПЕС ,КОПФ оказываемых предприятиям 20 Мониторинг предприятий сектора квартальная СОАТО, ОКЭД, коммерческих услуг КПЕС 21 Объем производства продукции, квартальная выполненных работ, услуг малого предприятия а) сплошное обследование за 1 квартал б) выборочное обследование за 2, 3 квартал 22 О продукции и услугах транспорта месячная СОАТО, КФС, КРП, ОКЭД КПЕС 23 Городской и дорожный транспорт квартальная СОАТО, КФС, ОКЭД, КПЕС 24 Железнодорожный транспорт квартальная СОАТО, КФС, ОКЭД, КПЕС 25 Авиаработы квартальная СОАТО, КФС, ОКЭД, КПЕС 26 Речной транспорт квартальная СОАТО, КФС, ОКЭД, КПЕС 27 Морской транспорт квартальная СОАТО, КФС, ОКЭД, КПЕС 28 Трубопроводы квартальная СОАТО, КФС, ОКЭД, КПЕС 29 О доходах, услугах связи месячная СОАТО, КФС, ОКЭД, КПЕС 30 Об услугах связи в натуральном квартальная СОАТО, КФС, выражении ОКЭД, КПЕС 31 О доходах, качестве работы и квартальная СОАТО, КФС, средствах телекоммуникаций ОКЭД, КПЕС 32 О продукции и услугах транспорта квартальная СОАТО, КФС, (по видам сообщений) ОКЭД, КПЕС 33 О деятельности железнодорожного годовая СОАТО, ОКЭД транспорта КПЕС 34 О наличии и работе автотранспорта годовая СОАТО, КФС, ОКЭД 35 Об автомобильных дорогах общего годовая СОАТО, по пользования значению дорог 36 О наличии внутренних судоходных годовая СОАТО, КФС путей и работе водного транспорта ОКЭД, КПЕС общего пользования 37 О происшествиях с подвижным составом годовая СОАТО, КФС, транспорта общего пользования ОКЭД 38 Мониторинг предприятий сектора квартальная СОАТО, ОКЭД транспорта КРП Единовременные обследования 39 Объем и структура розничного квартальная СОАТО, КПЕС товарооборота вещевых рынков (с ежемесячным и торговых предприятий, уточнением осуществляющих торговую информационной деятельность без образования базы) юридического лица* 40 Объем услуг, оказываемых населению квартальная СОАТО, ОКЭД предпринимателями, осуществляющими свою деятельность без образования юридического лица** Продолжение таблицы _________________________________________ 5 ! 6 ! ____________________!___________________! на 7 день статбюллетень 30 апреля статбюллетень 69 день статбюллетень 69 день статбюллетень 69 день статбюллетень на 76 день статбюллетень 15 апреля экспресс- информация 25 числа статбюллетень на 78 день статбюллетень на 76 день статбюллетень на 45 день статбюллетень 30 апреля статбюллетень 19 марта статбюллетень 8 числа экспресс- информация 20 февраля экспресс- информация на 69 день статбюллетень на 67 день статбюллетень на 68 день статбюллетень на 69 день статбюллетень на 78 день статбюллетень на 69 день статбюллетень на 69 день статбюллетень на 7 день статбюллетень на 7 день статбюллетень на 7 день статбюллетень на 7 день статбюллетень на 7 день статбюллетень на 7 день статбюллетень на 7 день статбюллетень на 7 день статбюллетень на 7 день статбюллетень на 7 день статбюллетень на 50 день статбюллетень 25 марта статбюллетень 28 мая статбюллетень 1 марта статбюллетень 28 марта статбюллетень 1 марта статбюллетень на 30 день статбюллетень Примечание*) для досчетов розничного товарооборота **) для досчетов объема услуг ______________________________________________________________________ 1 ! 2 ! 3 ! 4 ! ___!________________________________!_____________!__________________! Статистика внешнеэкономической деятельности 1 Основные показатели внешней месячная СОАТО по торговли на основе грузовых номенклатуре таможенных деклараций товаров, странам мира, основным таможенным режимам, характерам сделки, видам транспорта 2 Движение валютных средств на годовая СОАТО, КФС счетах предприятий квартальная 3 Деятельность совместных и годовая СОАТО, КФС, иностранных предприятий квартальная ОКЭД, по группам товаров, странам- партнеров 4 Поступление товаров по линии годовая СОАТО, по странам иностранной гуманитарно й помощи мира, группам товаров 5 Об оказании услуг между Республикой Казахстан и странами годовая СОАТО, по видам СНГ, Прибалтийскими государствами услуг, странам и остальными странами мира СНГ 6 Отдельные статьи платежного квартальная по республике баланса годовая 7 Баланс внешних прочих услуг квартальная по республике Республики Казахстан годовая 8 Баланс внешних транспортных квартальная по республике услуг Республики Казахстан годовая 9 Баланс внешнего туризма квартальная по республике (поездки) Казахстана годовая 10 Баланс трансфертов мигрантов квартальная по республике годовая 11 Прямые иностранные инвестиции квартальная по республике годовая 12 О поступлениях и платежах за квартальная по республике грузовые и пассажирские перевозки и другие транспортные операции* 13 О платежах и поступлениях от квартальная по республике нерезидентов за грузовые и пассажирские перевозки по железным дорогам* 14 Об операциях, осуществленных квартальная по республике от имени транспортных предприятий - нерезидентов (представителей-нерезидентов)* 15 О выручке, полученной от квартальная по республике транспортных предприятий- нерезидентов* 16 По товарам и услугам, полученным квартальная по республике (предоставленным) от предприятий коммуникации* 17 Об услугах и субсидиях, квартальная по республике полученных от нерезидентов* 18 О международных операциях квартальная по республике с нерезидентами* 19 О международных страховых квартальная по республике операциях и перестрахований* 20 Об операциях, произведенных квартальная по республике посольствами, консульствами, представительствами и международными организациями с резидентами Казахстана* 21 Средневзвешенные курсы валют месячная по республике квартальная Единовременные обследования 22 Приезжих (туристов)- посетителей 1 раз в год по республике страны** 23 Авиационных транспортных компаний- 1 раз в год по республике перевозчиков пассажиров** 24 Автотранспортных предприятий - 1 раз в год по республике перевозчиков пассажиров** 25 Железнодорожных транспортных 1 раз в год по республике компаний перевозчиков пассажиров** 26 Исследовательское обследование 1 раз в год по республике представляет информацию для поддержания структуры населения в платежном балансе (резиденты, нерезиденты)** 27 Регистрационное обследование 1 раз в год по республике представляет основные факты для схемы и поддержания сбора информации для платежного баланса** продолжение таблицы _____________________________________________ 5 ! 6 ! ________________________!____________________! на 29 день статбюллетень 15 февраля статбюллетень на 32 день 4 марта статбюллетень на 61 день 8 января экспресс- информация 8 февраля статбюллетень на 100 день 9 апреля статбюллетень на 96 день статбюллетень 6 апреля на 95 день статбюллетень 6 апреля на 93 день статбюллетень 2 апреля на 94 день статбюллетень 5 апреля на 103 день статбюллетень 13 апреля на 51 день на 51 день на 54 день на 44 день на 57 день на 40 день на 57 день на 30 день на 36 день на 6 день статбюллетень на 6 день Примечание *) для формирования платежного баланса информация предоставляется в Нацбанк в виде сводной формы **) для расчета отдельных показателей платежного баланса _____________________________________________________________________ 1 ! 2 ! 3 ! 4 ___!________________________________!______________!_________________ Статистика цен 1 Регистрация цен и тарифов по месячная областной центр, отобранному кругу товаров и города областного услуг представителей во всех подчинения и сферах товаропроводящей сети райцентры и местах оказания услуг для населения* 2 Индекс потребительских цен месячная СОАТО а) по всем категориям к декабрю 1998 г населения квартальная б) по материалам мониторинга полугодовая, цен ограниченного круга 9 месячная, товаров и услуг годовая с нарастающим итогом с начала года, еженедельная 3 Индекс цен на платные услуги месячная, СОАТО населению к декабрю 1998 г., квартальная, полугодовая, 9 месячная, годовая с нарастающим итогом с начала года 4 Индекс розничных цен месячная, СОАТО к декабрю 1998 г., квартальная, полугодовая, 9 месячная, годовая с нарастающим итогом с начала года 5 Цены на основные продовольственные товары в два раза в СОАТО розничной торговле и на месяц по районным городских рынках центрам и городам квартальная областного подчинения 6 Цены на отдельные месячная СОАТО непродовольственные два раза в по районным товары месяц центрам и городам квартальная областного подчинения 7 Цены и тарифы на социально- месячная СОАТО значимые виды услуг для населения 8 Величина прожиточного минимума месячная СОАТО а) в среднем на душу населения б) по социально-демографическим группам населения 9 Цены и индекс цен предприятий, месячная СОАТО, ОКЭД производителей промышленной к декабрю 1998 г. продукции квартальная, полугодовая, 9 месячная, годовая, с нарастающим итогом с начала года 10 Цены предприятий производителей месячная СОАТО на энергоресурсы 11 Цены и индекс цен на приобретенную месячная СОАТО, ОКЭД продукцию производственно- к декабрю 1998 г. технического назначения квартальная, полугодовая, 9 месячная, годовая, с нарастающим итогом с начала года 12 Индекс цен на экспортную продукцию месячная СОАТО, ТН ВЭД к декабрю 1998 г., квартальная полугодовая, 9 месячная, годовая с нарастающим итогом с начала года 13 Индекс цен на импортную продукцию месячная СОАТО, ТН ВЭД к декабрю 1998 г., квартальная, полугодовая, 9 месячная годовая, с нарастающим итогом с начала года 14 Индекс цен на услуги связи для месячная СОАТО, КПЕС производственной сферы к декабрю 1998 г квартальная полугодовая, 9 месячная годовая, с нарастающим итогом с начала года 15 Индекс цен по капитальным месячная СОАТО вложениям: к декабрю 1998 г., - индекс цен на строительно- квартальная, монтажные работы полугодовая, - индекс цен на оборудование 9 месячная, годовая, - индекс цен на прочие с нарастающим капитальные работы и затраты итогом с начала года, к базе 1991 года 16 Индексы цен на строительные месячная, по республике материалы, детали и конструкции к декабрю 1998 г., к соответствующему месяцу 1998 года, к базе 1991 года 17 Средние цены на отдельные виды квартальная СОАТО строительных материалов, деталей и конструкций 18 Индекс цен на реализованную месячная СОАТО продукцию сельского хозяйства к декабрю 1998 КПЕС года, к соответствующему месяцу 1998 года квартальная, полугодовая, 9 месячная, годовая, с нарастающим итогом с начала года 19 Средние цены на основные виды месячные СОАТО, КПЕС сельскохозяйственной продукции 20 Индекс цен на приобретенную годовая, СОАТО сельскохозяйственными предприятиями полугодовая промышленную продукцию и оказанные им услуги 21 Паритетное соотношение цен на годовая, СОАТО промышленную продукцию, услуги для полугодовая села и реализованную по разным каналам сельскохозяйственную продукцию 22 Индекс тарифов на перевозку грузов месячная СОАТО, КПЕС к декабрю 1998 года, квартальная, полугодовая, 9 месячная, годовая, с нарастающим итогом с начала года 23 Средние цены на* СОАТО а) потребительские товары и услуги месячная б) инвестиционные товары квартальная 24 Оплата труда отдельных категорий годовая СОАТО работников 25 Розничные цены на основные продукты месячная по столицам, питания в столицах государств областным и регионах, граничащих с Казахстаном центрам, городам Единовременные обследования 26 Цены производителей отдельных видов 1 раз в год СОАТО промышленной продукции по каналам ее реализации 27 Формирование оптовых и розничных цен 1 раз в год СОАТО на отдельные виды промышленной продукции продолжение таблицы __________________________________________________ 5 ! 6 _______________________!__________________________ 2 числа после экспресс- отчетного информация периода каждую среду месяца 5 числа статбюллетень 5 числа статбюллетень 7 числа 5 и 20 числа статбюллетень 21 марта, июня, сентября, декабря 28 числа статбюллетень 21 марта, июня, сентября, декабря 25 числа статбюллетень 28 числа статбюллетень отчетного месяца 1 и 2 числа, статбюллетень следующего за отчетным месяцем 25 числа экспресс- информация 29 и 30 числа статбюллетень на 35 день статбюллетень на 35 день статбюллетень на 27 день статбюллетень 5 числа статбюллетень следующего за отчетным месяцем 7 числа статбюллетень следующего за отчетным месяцем 10 числа статбюллетень следующего за отчетным месяцем на 5 день статбюллетень на 7 день статбюллетень 27 февраля статбюллетень 27 августа 27 февраля- статбюллетень 27 августа на 25 день статбюллетень 28 мая на 7 день экспресс- информация сентябрь экспресс- информация декабрь экспресс- информация Примечание *) для расчета индекса потребительских цен _____________________________________________________________________ 1 ! 2 ! 3 ! 4 ___!____________________________________!______________!______________ Статистика домашнего хозяйства 1 Основные показатели доходов и месячная СОАТО, и расходов домашних хозяйств город, село 2 Баланс поступления и использования квартальная СОАТО, продуктов питания и других город, село непродовольственных товаров в домашних хозяйствах 3 О численности и движений скота и квартальная СОАТО, птицы в домашних хозяйствах город, село 4 Производство товаров и услуг в квартальная СОАТО, домашних хозяйствах город, село 5 О валовом сборе и урожайности годовая СОАТО, сельскохозяйственных культур город, село в домашних хозяйствах 6 О благоустройстве жилья и годовая СОАТО, обеспеченности предметами город, село культурно-бытового назначения домашних хозяйств 7 О занятости и основных источниках годовая СОАТО, существования домашних хозяйств город, село 8 Апробация новых вопросников и 1 раз СОАТО, и проведение пилотного обследования в год город, село домашних хозяйств по новым вопросникам Единовременные обследования 9 Материальные условия жизни бедных 1 раз СОАТО, семей в год город, село продолжение таблицы __________________________________________________ 5 ! 6 ________________________!_________________________ на 35 день статбюллетени на 45 день (квартальная) 1 марта (годовая) на 55 день статбюллетень на 60 день статбюллетень на 35 день статбюллетени 25 февраля (годовой) 15 февраля статбюллетень 10 марта статбюллетень 1 апреля статбюллетень октябрь экспресс- информация ______________________________________________________________________ 1 ! 2 ! 3 ! 4 ___!___________________________________ !________________!____________ Социальная статистика и научно-техническая деятельность предприятий 1 О деятельности высших учебных годовая СОАТО, КФС заведений на начало 1999/2000 учебного года 2 О деятельности колледжей на начало годовая СОАТО, КФС 1999/2000 учебного года 3 О работе постоянных дошкольных годовая СОАТО, КФС учреждений в 1998 году 4 О научно-технической деятельности годовая СОАТО, КФС, предприятий (организаций) в 1998 году ОКЭД 5 О деятельности аспирантуры и годовая СОАТО докторантуры в 1998 году 6 О деятельности учреждений годовая СОАТО, КФС здравоохранения в 1998 году 7 О травматизме на производстве годовая СОАТО, КФС, и профессиональных заболеваниях ОКЭД 8 О численности пенсионеров и суммах годовая СОАТО назначенных пенсий 9 О выплате пенсий и пособий квартальная СОАТО 10 Об охране атмосферного воздуха полугодовая СОАТО 11 Об охране атмосферного воздуха годовая СОАТО 12 Об экологических авариях, годовая СОАТО приостановленных объектах и нарушениях природоохранного законодательства 13 Текущие затраты на охрану природы, годовая СОАТО, КФС экологические платежи и плата за природные ресурсы 14 Об образовании и удалении токсичных годовая СОАТО отходов в 1998 году 15 Отчет профессионально-технической годовая СОАТО, КФС школы за 1998 год 16 Отчет общеобразовательной школы годовая СОАТО, КФС о профессиональном обучении учащихся 8-9 (12) классов на начало 1999 года 17 Дневные общеобразовательные школы 1 раз в год СОАТО, на начало 1999-2000 учебного года СООГУ, КФС а) распределение школ и учащихся 1 раз в год СОАТО, по языку обучения на начало учебного СООГУ, КФС 1999-2000 года б) сведения о преподовании 1 раз в год СОАТО, иностранных языков и углубленном СООГУ, КФС изучении различных предметов на начало учебного 1999-2000 года в) сведения о материальной базе 1 раз в год СОАТО, дневных общеобразовательных школ СООГУ, КФС 18 Разработка отчетов по образованию, 1 раз в год СОАТО здравоохранению, культуре, спорту, соцобеспечению и преступности продолжение таблицы __________________________________________________ 5 ! 6 _________________________!________________________ 24 декабря статбюллетень 30 декабря статбюллетень 30 апреля статбюллетень 22 апреля статбюллетень 15 марта статбюллетень 15 апреля статбюллетень 30 апреля статбюллетень 31 марта статбюллетень на 80 день сводка 20 июля статбюллетень 26 апреля экспресс- информация 15 февраля статбюллетень 20 мая статбюллетень 20 мая статбюллетень 15 марта статбюллетень 17 марта статбюллетень 25 декабря статбюллетень 18 января статбюллетень 2000 г. 8 февраля статбюллетень 2000 г. 24 февраля статбюллетень 2000 г. 24 сентября статбюллетень ______________________________________________________________________ 1! 2 ! 3 ! 4 __!____________________________________!______________!_______________ Статистика труда и занятости населения 1 О численности и заработной плате квартальная СОАТО, ОКЭД работников по видам экономической деятельности 2 О численности и заработной плате полугодовая СОАТО, ОКЭД работников по отраслям промышленности 3 О численности совместителей, полугодовая СОАТО, ОКЭД работающих по договорам и неполное рабочее время 4 О численности и заработной плате годовая СОАТО, ОКЭД работников по видам экономической КФС деятельности и формам собственности 5 О численности и заработной плате годовая СОАТО, ОКЭД, работников по отраслям промышленности КФС и формам собственности 6 О наличии и движении рабочей силы полугодовая СОАТО, ОКЭД по видам экономической деятельности 7 О высвобождении и потребности в полугодовая СОАТО, ОКЗ, работниках по основным профессиям ОКЭД и должностям 8 О численности работающих по типам полугодовая СОАТО, ОКЭД, предприятий и видам экономической КРП деятельности 9 Распределение численности (1 раз в год) СОАТО, ОКЭД работников, проработавших полностью июнь месяц, по размерам средней заработной платы 10 О численности и заработной плате годовая СОАТО, ОКЭД работников, занятых на малых КФС предприятиях (кроме бюджетных и банковских учреждений) 11 О трудоустройстве и занятости месячная СОАТО населения, численности безработных квартальная СОАТО 12 О привлечении на работу в квартальная СОАТО Республику Казахстан иностранной рабочей силы и вывоз рабочей силы из Республики Казахстан 13 О численности и заработной плате годовая СОАТО, ОКЭД работников по видам экономической деятельности 14 О численности женщин-рабочих годовая СОАТО, ОКЭД и служащих по видам экономической деятельности за 1998 год 15 О численности и заработной плате годовая СОАТО, ОКЭД с работников с распределением распределением работающих на предприятиях, на городскую и в учреждениях и организациях, сельскую расположенных в городских поселениях местности и сельской местности за 1998 год 16 О численности работников по годовая СОАТО, ОКЭД категориям персонала по видам экономической деятельности за 1998 год 17 О численности и составе работающих годовая СОАТО, ОКЭД и работающих неполное рабочее время по видам экономической деятельности за 1998 год 18 О составе фонда заработной платы годовая СОАТО, ОКЭД по видам экономической деятельности за 1998 год 19 О стоимости рабочей силы по видам годовая СОАТО, ОКЭД экономической деятельности 20 Об использовании календарного годовая СОАТО, ОКЭД фонда времени работников по видам экономической деятельности за 1998 год 21 Отчет по труду в промышленности за годовая СОАТО, ОКЭД 1998 год 22 Баланс трудовых ресурсов в среднем годовая СОАТО, ОКЭД за 1998 год по городской и сельской местности 23 О состоянии условий труда, льготах годовая СОАТО, ОКЭД и компенсациях за работу во вредных и опасных условиях труда за 1998 год продолжение таблицы __________________________________________________ 5 ! 6 ________________________!_________________________ на 37 день статбюллетень на 37 день раздел статбюллетеня на 38 день раздел статбюллетеня на 41 день статбюллетень на 41 день раздел статбюллетеня на 38 день статбюллетень на 38 день раздел статбюллетеня на 38 день раздел статбюллетеня 10 сентября статбюллетень статбюллетень на 7 день экспресс- информация на 35 день статбюллетень на 35 день экспресс- информация 31 мая статбюллетень 31 мая раздел статбюллетеня 31 мая раздел статбюллетеня 31 мая раздел статбюллетеня 31 мая раздел статбюллетеня 31 мая раздел статбюллетеня 31 мая раздел статбюллетеня 10 июня статбюллетень 30 апреля статбюллетень 16 июня статбюллетень 23 апреля статбюллетень ______________________________________________________________________ 1 ! 2 ! 3 ! 4 __!____________________________________!_______________!______________ Демографическая статистика 1 Естественное движение населения квартальная ОКАТО а) предварительные данные за 1998 год годовая ОКАТО б) окончательный расчет за 1998 год годовая ОКАТО 2 Миграция населения квартальная ОКАТО, по национальностям, статусу мигрантов, образованию, семейному поло- годовая жению, полу, возрастным группам 3 Численность населения квартальная ОКАТО годовая ОКАТО по полу, возрасту ОКАТО, по отдельным годовая национальностям годовая ОКАТО 4 Построение таблицы дожития годовая ОКАТО, по полу, и продолжительности жизни возрасту 5 Построение таблицы рождаемости годовая по возрасту 6 Административно-территориальные 2 раза в год ОКАТО преобразования (на 1.01 и 1.07) 7 Создание и ведение регистра постоянно ОКАТО населения продолжение таблицы __________________________________________________ 5 ! 6 ______________________!___________________________ на 34 день статбюллетень 16 февраля статбюллетень 20 апреля статбюллетень на 34 день** статбюллетень 10 февраля статбюллетень на 38 день экспресс- информации 26 апреля экспресс- информации статбюллетень 27 апреля экспресс- информация 15 мая статбюллетень 28 мая статбюллетень 10 июня экспресс- информация 18 июня экспресс- информация 18 февраля статбюллетень 4 августа Примечание*) ежемесячно облстатуправления представляют по модему акты гражданского состояния не позднее 25 числа, талоны статучета к листкам прибытия и убытия не позднее 20 числа Нацстатагентству ** на 37 день статинформация по модему направляется в соответствующие областные управления по статистике ______________________________________________________________________ 1! 2 ! 3 ! 4 __!_____________________________________!______________!______________ Анализ, прогноз и конъюнктурные обследования 1 Доклад "Социально-экономическое месячная СОАТО, ОКЭД, положение Республики Казахстан КФС 2 Анализ тенденций социально- месячная СОАТО, ОКЭД экономического развития на уровне: республики; регионов, по видам деятельности 3 Маркетинговые исследования спроса квартальная СОАТО различных групп пользователей на статистическую информацию и публикации 4 Прогноз ВВП и других макроэкономических показателей квартальная СОАТО 5 Конъюнктурные обследования месячная СОАТО, КФС, промышленных предприятий ОКЭД, КТП Республики Казахстан 6 Конъюнктурные обследования квартальная СОАТО, КФС, промышленных предприятий ОКЭД, КТП Республики Казахстан 7 Конъюнктурные обследования месячная СОАТО, КФС, торговли и платных услуг населению ОКЭД, КТП Республики Казахстан 8 Конъюнктурные обследования квартальная СОАТО, КФС, предприятий торговли и платных ОКЭД, КТП услуг населению Республики Казахстан 9 Конъюнктурные обследования квартальная СОАТО, КФС, сельскохозяйственных предприятий ОКЭД, КТП Республики Казахстан 10 Конъюнктурные обследования месячная СОАТО, КФС, потребителей ОКЭД, КТП (индекс ощущений потребителей) 11 Анализ и прогноз финансово- квартальная СОАТО, КФС, экономического состояния ОКЭД, КТП промышленных, сельскохозяйственных и торговых предприятий на основе результатов конъюнктурных обследований 12 Сбор, обработка и анализ данных месячная по отдельным о развитии мировых рынков сырья и доли сырьевым Казахстана в мировом производстве рынкам, в мировом разрезе, по странам ЕС, СНГ и странам Азиатского региона 13 Сбор, обработка и анализ данных о квартальная по отдельным развитии мировых рынков сырья сырьевым и доли Казахстана в мировом рынкам, производстве в мировом разрезе, по странам ЕС, СНГ и странам Азиатского региона 14 Сбор, обработка и анализ данных по отдельным о развитии мировых рынков товарной товарным продукции и доли Казахстана рынкам, в мировом разрезе, по странам ЕС, СНГ и странам Азиатского региона 15 Сбор, обработка и анализ данных квартальная по отдельным о развитии мировых рынков товарной товарным продукции и доли Казахстана рынкам, в мировом разрезе, по странам ЕС, СНГ и странам Азиатского региона 16 Мировые цены на продукцию месячная по отдельным добывающей и обрабатывающей товарным и промышленности сырьевым рынкам, в мировом разрезе, по странам ЕС, СНГ и странам Азиатского региона 17 Мировые цены на продукцию квартальная по отдельным добывающей и обрабатывающей товарным и промышленности сырьевым рынкам, в мировом разрезе, по странам ЕС, СНГ и странам Азиатского региона 18 Мировой экспорт и импорт месячная по отдельным продукции сырьевых и товарным и обрабатывающих отраслей, сырьевым в том числе доля рынкам, в Казахстана мировом разрезе, по странам ЕС, СНГ и странам Азиатского региона 19 Мировой экспорт и импорт квартальная по отдельным продукции сырьевых и товарным и обрабатывающих отраслей, сырьевым в том числе доля рынкам, в Казахстана мировом разрезе, по странам ЕС, СНГ и странам Азиатского региона 20 Мировое потребление сырья, месячная по отдельным сельскохозяйственной товарным и и промышленной продукции, сырьевым в том числе доля рынкам, Казахстана в мировом разрезе, по странам ЕС, СНГ и странам Азиатского региона 21 Мировое потребление сырья, квартальная по отдельным сельскохозяйственной товарным и и промышленной продукции, сырьевым в том числе доля рынкам, Казахстана в мировом разрезе, по странам ЕС,СНГ и странам Азиатского региона 22 Сравнительный анализ социально- квартальная по отдельным экономических показателей группам Казахстана с другими странами показателей мира __________________________________________________ 5 ! 6 _______________________!__________________________ 15 числа доклад 25 числа пресс-выпуски; пресс-релизы; журналы по особому каталог графику пользователей статистической информации 15 марта аналитические 15 июля материалы 15 октября 10 числа пресс-выпуск 12 числа пресс-выпуск 10 числа пресс-выпуск 12 числа пресс-выпуск 12 числа пресс-выпуск 12 числа аналитические материалы 15 числа аналитические материалы 30 числа справочно- аналитические материалы, статбюллетени 5 числа справочно- аналитические материалы, статбюллетени 30 числа справочно- аналитические материалы, статбюллетени 5 числа справочно- аналитические материалы, статбюллетени 30 числа справочно- аналитические материалы, статбюллетени 5 числа справочно- аналитические материалы, статбюллетени 30 числа справочно- аналитические материалы, статбюллетени 5 числа справочно- аналитические материалы, статбюллетени 30 числа справочно- аналитические материалы, пресс-выпуски ______________________________________________________________________ 1! 2 ! 3 ! 4 __!_________________________________!________________!________________ Статистические регистры и классификаторы 1 Ведение административного месячная ОКЭД, КФС, КРП регистра 2 Ведение статистического регистра месячная ОКЭД, КФС, КРП 3 Ведение реестра индивидуальных месячная ОКЭД предпринимателей 4 Ведение массива местных единиц* месячная - 5 Актуализация в регистрах кодов квартальная - классификаторов* 6 Присвоение кодов основного вида годовая - деятельности и др. показателей на 1999 отчетный год* 7 Актуализация основных экономических годовая - показателей и ситуационного кода по данным годовых отчетов* 8 Взаимодействие регистров с другими квартальная - административными источниками* 9 Оценка качества регистров* годовая - 10 Актуализация статистического и годовая - административного регистров на основе анкеты для предприятий* 11 Количество зарегистрированных и квартальная - действующих малых предприятий продолжение таблицы __________________________________________________ 5 ! 6 _____________________!____________________________ на 10 день статбюллетень - - на 20 день статбюллетень - - - - - - - - - - - на 18 день статбюллетень Примечание*) для ведения и актуализации статистической информационной базы ______________________________________________________________________ 1 ! 2 ! 3 ! 4 __!_______________________________________!_____________!_____________ Сводные работы 1 отчет о деятельности малых годовая по всем предприятий классифи- каторам 2 Обеспечение предприятий, организаций и физических лиц бланками форм государственной статистической отчетности и инструкциями по их заполнению на 1999 год 3 Подготовка и выпуск статежегодников, справочников и журналов 4 Затраты на приобретение вычислительной техники и запасных частей 5 Затраты по технологии приема и передачи статинформации продолжение таблицы __________________________________________________ 5 ! 6 ______________________!___________________________ 23 марта статбюллетень в течение года бланки в течение года статежегодники, справочники, журналы в течение года в течение года Примечание:*) ОКЭД - Общий классификатор всех видов экономической деятельности КФС - Классификатор форм собственности СОАТО -Система обозначений административно- территориальных объектов КРП - Классификатор размерности предприятий КОПФ - Классификатор организационно-правовых форм хозяйствования КПЕС - Классификация продукции по видам деятельности в Европейском сообществе СООГУ - Система обозначений государственного и хозяйственного управления ОКАТО - Общенациональный классификатор административно- территориальных объектов ЕС - Европейское сообщество (Специалисты: Э.Жакупова Д.Кушенова)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