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3b6c" w14:textId="fa13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Беларусь о научно-техническом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1999 года № 597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реализации достигнутых договоренностей о подписании Соглашения между Правительством Республики Казахстан и Правительством Республики Беларусь о научно-техническом сотрудничестве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Правительством Республики Казахстан и Правительством Республики Беларусь о научно-техническом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Алесина Владимира Ивановича - Чрезвычайного и Полномочного Посла Республики Казахстан в Республике Беларусь подписать от имени Правительства Республики Казахстан Соглашение между Правительством Республики Казахстан и Правительством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Беларусь о научно-техническом сотрудничестве.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