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bb1d" w14:textId="02ab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отзывах лицензии на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1999 года № 602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40 и 70 Указа Президента Республики Казахстан, имеющего силу Закона, от 27 января 1996 года №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лицензии на право недропользования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инвестициям принять необходимые меры по исполнению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21 мая 1999 года № 602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Перечень, отзываемых лицензий на право недропользования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6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г. N 24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P000024_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 Лицензия  !Недропользователь!Наименование и         ! Примечания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п/п!(серия,    !                 !местонахождение 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!номер, дата!                 !объектов        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!выдачи)    !                 !недропользования (по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 !                 !состоянию на момент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 !                 !выдачи лицензии)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МГ № 717 от Агросервисная     Добыча мелкочешуйчатого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08.01.96 г. фирма "Достык"    мусковита Кулетского    контракт с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месторождения в         Компетентным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Зерендинском районе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Кокшетауской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МГ № 1249 от ТОО "Южно-        Разведка на золото,    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13.06.97г.   Уральское         серебро, платиноиды,     минимальная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совместное        медь, свинец, цинк       рабочая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предприятие       лицензионной   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территории 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МГ № 166 от Совместное         Разработка Старого и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30.12.94 г. предприятие        Чашинского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"Казголд"          хвостохранилищ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Лениногорского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полиметаллического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комбината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МГ № 1199 от Совместное        Добыча золотосодержащих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20.09.96 г.  предприятие -     руд месторождения        контракт 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товарищество с    Косколь-1                Компетентным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ограниченной      Богеткольском районе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ответственностью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"Эшкон-Кен"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МГ № 1207 от Совместное        Разведка на золото  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20.09.96 г.  предприятие -     лицензионной             контракт 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товарищество      территории в             Компетентным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 ограниченной    Хромтауском районе  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ответственностью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"Эшкон-Кен"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МГ № 1207 от Совместное        Добыча силикатных   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20.09.96 г.  предприятие-      никель-кобальтовых руд   контракт с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товарищество с    Богеткольского           Компетентным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ограниченной      месторождения в     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ответственностью  Богеткольском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"Эшкон-Кен"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МГ № 811 от  Совместное        Разведка и разработка    Не приобретена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14.11.95 г.  казахстанско-     золоторудного            геологическая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швейцарское       месторождения            информация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предприятие       Шокпар в Кордайском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"Арман-Ашкон"     районе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МГ № 819 от  Акционерное       Геологическое изучение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05.01.96г.   общество "Хан -   с последующей           минимальная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Тенгри"           разработкой             рабочая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золотоносных  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россыпей  в бассейне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реки Баянкол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Райымбекском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МГ № 821 Д   Совместное        Разведка золотоносных  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13.06.97г.предприятие       россыпей в бассейнах     минимальная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"Альфа-Майнинг"   рек Кетмен, Шалкыдысу,   рабочая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Сумбе и Хасан в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Райымбекском районе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МГ № 822 Д   Совместное        Разведка с последующей 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13.06.97г.предприятие       разработкой золотоносных минимальная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"Альфа-Майнинг"    россыпей в бассейнах рек рабочая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Чилик, Чарын, Кеген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Талгарском, Чиликском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Кегенском районах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МГ № 824 от Товарищество с    Геологическое изучение 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05.06.96г.   ограниченной      золотоносных россыпей    минимальная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ответственностью  бассейна реки Боролдай с  рабочая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"Нуржан"          последующей разработкой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выявленных 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объектов в Жуалынском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районе Жамбылской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МГ № 823 от  Товарищество с    Разработка россыпи реки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05.06.96г.   ограниченной      Тарузен и геологическое  минимальная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ответственностью  изучение золотоносных    рабочая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"Нуржан"          россыпей долин рек Саясу,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Улькен-Кокбулак, Жиланды,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Кулан, Тарузен, Кенузен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Тюлькубасском районе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МГ № 597 от Акционерное        Добыча жильного кварца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27.09.96г.  общество           месторождения              контракт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"Асылтас"          Сарыкульское в             Компетентным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Каратальском районе   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Талдыкорганской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МГ № 792 от Закрытое           Геологическое изучение    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29.01.96 г. акционерное        Когадырского рудного поля   минимальная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общество "Бахыт-   в Кордайском районе         программа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Мунстоун"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МГ № 574 от Акционерное        Разработка                  Необоснованно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11.12.95 г. общество закрытого золотосодержащих хвостов    затянуты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типа "Финансовая   обогащения Аксуской          начала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корпорация         обогатительной фабрики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"Глоба Казахстан"  Селетинском районе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МГ № 575 от Акционерное        Разработка                  Необоснованно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08.01.96 г. общество закрытого золотосодержащих хвостов    затянуты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типа "Финансовая   обогащения Бестюбинской      начала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корпорация "Глоба  обогатительной фабрики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Казахстан"         Селетинском районе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МГ № 576 от Акционерное        Разработка                  Необоснованно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11.12.95 г. общество           золотосодержащих хвостов    затянуты сроки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закрытого типа     обогащения Жолымбетской     начала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"Финансовая        обогатительной фабрики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Корпорация "Глоба  Шортадинском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Казахстан"        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МГ № 1179 от Акционерное       Разведка золота на          Не заключен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11.12.96 г. общество           Карагаш-Акбеитской          контракт 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закрытого типа     площади в Акмолинской       Компетентным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"Финансовая        и Кокшетауской областях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"Глоба Казахстан"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МГ № 1214   Товарищество с     Разведка россыпного золота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 27.09.96г.ограниченной       в долине реки Ермаксу в     контракт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ответственностью   Туркестанском районе        Компетентным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"Альфа-Транс"      Южно-Казахстанской области  органом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МГ № 877 от Товарищество с     Добыча медьсодержащих руд 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31.01.96 г.  ограниченной       месторождения Коксай в      минимальная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ответственностью   Гвардейском районе          программа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"Коксай"           Талдыкорганской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МГ № 705 от Акционерная        Добыча золотосодержащих     Необоснованно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10.09.95г.  компания           руд месторождения           затянуты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"Алтыналмас"       Домбралы II в               начала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Валихановском районе   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Кокшетауской области        контракт 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Компетентным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органом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МГ № 1306    Компания "Истер   Разведка на золото и   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 04.12.97г. Майнинг           цветные металлы участков    контракт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Корпорейшн"       Средне-Курчумский и         Компетентным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Караберик в Восточно-  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МГ № 988 от  Компания "ОNGС"   Разведка углеводородного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12.05.97г.   Видеш Лтд"        сырья в пределах блоков     контракт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 Павлодарской области      Компетентным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МГ № 451 от Акционерное общество  Добыча баритовых руд     Не выполняются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27.07.95 г. "Каратауская          месторождения Карстовое  обязательные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геологоразведочная    в Туркестанском районе   условия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экспедиция"           Южно-Казахстанской       содержания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области                 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п.п. 6.2, 6.3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МГ № 320 от Товарищество с       Разведка с последующей  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04.04.97 г. ограниченной         разработкой золото-       минимальная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ответственностью     серебряного               рабочая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"Азия Триал Гео"     рудопроявления Западное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в Райымбекском районе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МГ № 1326 от Акционерное общество Разведка золота на   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04.12.97г.   закрытого типа       Алексеевской площади в    контракт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"Компания "Недра"    Алексеевском районе       Компетентным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Акмолинской области  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МГ № 1311 от Товарищество с       Добыча золотосодержащих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04.12.97г.   ограниченной         руд месторождения Балажал контракт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ответственностью     в Восточно-Казахстанской  Компетентным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"Балажал"            области              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МГ № 1321 от Товарищество с    Добыча благородных и         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04.12.97 г.  ограниченной      цветных металлов из       недропользователя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ответственностью  отвалов забалансовых 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"МББУ Лтд"        месторождения Алпыс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Баянаульском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МГ № 870 от Государственная    Разведка с последующей      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21.03.96 г. холдинговая        добычей лепидолитовых        лицензионных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компания "Ульба"   руд Ново-Ахмировского        условий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месторождения в Уланском     п.п. 7.4.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районе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МГ № 543 от Акционерное        Геологическое изучение     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07.09.95 г. общество "Иртыш"   добыча магнезита             минимальная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Масьяновского рудного        рабочая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поля в Октябрьском районе    программа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Восточно-Казахстанской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МГ № 1352 от Товарищество с    Разведка с последующей      Не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 г.  ограниченной      разработкой Восточного      контракт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ответственностью  участка (площади 1 и 2)     Компетентным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"АБУ"             буроугольного          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месторождения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 Райымбекском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ГКИ № 1375   Производственный    Разведка марганцевых руд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 08.12.97г. кооператив "Сарысу" месторождения Акунгур в   минимальная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Карагандинской области    рабочая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программа,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заключен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МГ № 312 от  Фирма "Яхонт-        Доразведка и добыча    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24.05.96 г.   Мунайгаз"           углеводородного сырья     минимальная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нефтяного месторождения  рабочая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Копа в Актюбинской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ГКИ № 10172   Открытое            Разведка подземных вод на    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18.12.97г. акционерное         участке скважин №№ 4-7    недропользо-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общество            водозабора у р. Женешке в  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"Актюбинский завод  г.Актюбинске Актюбинской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хромовых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соединений"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МГ № 961 от  Компания "Ambir     Разведка в пределах блоков     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07.08.96г.   Properties Inс."    в Павлодарской, Акмолинской недропользова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Кокшетауской областях      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МГ № 962 от  Компания "Ambir     Разведка в пределах блоков     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07.08.96г.   Properties Inс."    в Павлодарской области      недропользова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МГ № 39 от  Семипалатинский      Доразведка с последующей  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30.11.94 г.  камнеобрабатывающий  разработкой месторождения   минимальная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завод "Тасоба"       габбро Эмельтау в           программа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Чубартауском районе        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МГ №1244 от Товарищество с       Разведка фосфоритов        Не заключен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10.12.96 г. ограниченной         месторождения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ответственностью     Ушбас-1 в Сузакском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МГ № 664 от Совместное           Добыча полезных ископаемых  Не начата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28.08.95 г. предприятие          месторождений Жайсан в     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"Жайсан"             Чуйском районе Жамбылской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 МГ № 673 Д  Акционерное         Разведка и добыча             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 10.01.97г.общество            золоторудных             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закрытого типа      месторождений на участках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"Финконкорд"        Большой Анатольевский,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Анатольевский, Павловский,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Ефремичев Ключ, Колькайнар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 (исключена - N 24 от 6 января 2000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 АИ № 159    Корпорация          Разведка и добыча отвалов   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 31.12.98г."Казахмыс"          шлаков металлургического 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производства в черте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г.Балхаш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 МГ № 502Д  Товарищество с       Разведка с последующей  Не заключен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     ограниченной         разработкой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04.04.97 г.ответственностью     золоторудного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"Азия-Триал Гео"     проявления "Сажень"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Райымбекском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МГ № 447 Д Товарищество с       Разведка с последующей  Не заключен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     ограниченной         разработкой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04.04.97г. ответственностью     золотороссыпного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"Азия-Триал Гео"     рудопроявления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Ашутор в Райымбекском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районе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 МГ № 157 Д   Акционерное        Разведка и разработка 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 05.06.97г. общество закрытого золоторудного           минимальная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типа "Кенжем"      месторождения Кенжем в  программа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Мойынкумском районе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 МГ № 973     Консорциум         Разведка                Не заключен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 18.12.96г. компаний "Сентас   углеводородного сырья     контракт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Текникал Сервисис, на площади в пределах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ЛЛС" и "Юнион      блоков в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Тексас Петролеум"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 МГ № 8 от    Совместное         Разработка отвалов   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16.11.94г.    предприятие        забалансовых           минимальная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"Кенжетай"         медномолибденовых руд  программа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№№ 3, 6, 7, 9, 10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Коунрадского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 МГ № 393 от  Совместное         Геологическое изучение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07.06.95г.    предприятие "Алтын и добыча благородных    минимальная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Майджер Компани"   металлов,               программа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камнесамоцветного сырья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 облицовочных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материалов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Каркаралинского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Ульяновского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 МГ № 24 от  Совместное          Геологическое изучение 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30.11.94г.   предприятие "Алтын  и добыча                 минимальная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Майджер Компани"    золотосодержащих руд     программа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месторождения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Кеныспай в Мичуринском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районе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