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23f" w14:textId="13c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1998 года № 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№ 614.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4 сентября 1998 года № 839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неотложных мерах защиты населения от туберкулеза в Республике Казахстан" (САПП Республики Казахстан, 1998 г., № 30, ст. 265)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1 к указанному постановлению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"Кушербаев Крымбек       - Министр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Елеуович                   здравоохранения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Бахмутова Елена          - заместитель Директора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Леонидовна      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Нуркиянов Тулеухан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Муратханович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"Кушербаев Крымбек      -  Министр здравоохранения,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Елеуович                  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Бахмутова Елена          - Директор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Леонидовна      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Нуркиянов Тулеухан       - первый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Муратханович         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ветеринарного 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Республиканского координационного совета по борьбе с туберкулезом: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Бейсенова Аманжола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Мусаиновича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Ваисова Мерея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Курмановича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Дурумбетова Еркина       - Главного государственного санитарного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Ермековича                 врача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Жангиреева Амангельды    - директора Национального центра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Абдрахмановича             туберкулеза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секретарем;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Турсумбаева Балташа Молдабаевича, Сарсембаева Нурлана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Алдабергеновича, Аскарова Ерика Мухамед-Хафизовича, Тургимбекова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