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0742" w14:textId="c080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казначейства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1999 года N 626. Утратило силу постановлением Правительства Республики Казахстан от 20 марта 2009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20.03.2009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марта 1999 года N 207 "Вопросы Министерства финансов Республики Казахстан" Правительство Республики Казахстан постановляет: 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1) утратил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(Подпункт 2) утратил силу постановлением Правительства РК от 29.10.2004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государственных учреждений - территориальных органов Комитета.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24.06.2004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(Пункт 2 утратил силу постановлением Правительства РК от 24.04.2008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(Пункт 3 утратил силу постановлением Правительства РК от 24.04.2008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10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1999 года N 626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24.06.2004 </w:t>
      </w:r>
      <w:r>
        <w:rPr>
          <w:rFonts w:ascii="Times New Roman"/>
          <w:b w:val="false"/>
          <w:i w:val="false"/>
          <w:color w:val="ff0000"/>
          <w:sz w:val="28"/>
        </w:rPr>
        <w:t xml:space="preserve">N 695 </w:t>
      </w:r>
      <w:r>
        <w:rPr>
          <w:rFonts w:ascii="Times New Roman"/>
          <w:b w:val="false"/>
          <w:i w:val="false"/>
          <w:color w:val="ff0000"/>
          <w:sz w:val="28"/>
        </w:rPr>
        <w:t xml:space="preserve">. Перечень с изменениями, внесенными постановлением Правительства РК от 17.08.2007 N </w:t>
      </w:r>
      <w:r>
        <w:rPr>
          <w:rFonts w:ascii="Times New Roman"/>
          <w:b w:val="false"/>
          <w:i w:val="false"/>
          <w:color w:val="ff0000"/>
          <w:sz w:val="28"/>
        </w:rPr>
        <w:t xml:space="preserve">697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- 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Комитета казначейства</w:t>
      </w:r>
      <w:r>
        <w:br/>
      </w:r>
      <w:r>
        <w:rPr>
          <w:rFonts w:ascii="Times New Roman"/>
          <w:b/>
          <w:i w:val="false"/>
          <w:color w:val="000000"/>
        </w:rPr>
        <w:t>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Аккольский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Аршалынский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Астраханский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Атбасарский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Буландинский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Енбекшильдерский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Ерейментауский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Егиндыкольский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Есильский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Жаксинский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Жаркаинский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Коргалжинский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Сандыктауский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Степногорский городской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Шортандинский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Щучинский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Целиноградский районный отдел казначейства Департамента казначейства по Акмолинской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Департамент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Алгинский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Айтекебийский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Байганинский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Иргизский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Каргалинский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Мугалжарский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Мартукский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Темирский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Уилский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Хромтауский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Хобдинский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Шалкарский районный отдел казначейства Департамента казначейства по Актюбинской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Департамент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Алакольский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Аксуский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Балхашский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Енбекшиказахский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Жамбылский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Илийский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Карасайский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Капшагайский городской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Каратальский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Кербулакский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Коксуский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Панфиловский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Райымбекский районный отдел казначейства Департамента казначейства по Алматинской области Комитета казначейства Министерства финансов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Саркандский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Талгарский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Ескельдинский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Текелийский городской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Уйгурский районный отдел казначейства Департамента казначейства по Алматинской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Департамент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Жылыойский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Индерский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Исатайский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Кзылкогинский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Курмангазинский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Макатский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Махамбетский районный отдел казначейства Департамента казначейства по Атырауской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Департамент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Абайский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Аягузский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Бескарагайский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Бородулихинский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Глубоковский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Жарминский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Зайсанский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Зыряновский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Катон-Карагайский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Кокпектинский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Курчатовский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Курчумский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Риддерский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Семипалатинский городской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Тарбагатайский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Урджарский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Уланский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Шемонайхинский районный отдел казначейства Департамента казначейства по Восточно-Казахстанской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Департамент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Байзакский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Жамбылский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Жуалынский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Кордайский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Отдел казначейства района Турара Рыскулова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Меркенский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Мойынкумский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Сарысуский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Таласский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Шуский районный отдел казначейства Департамента казначейства по Жамбылской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Департамент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Акжаикский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Бурлинский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Жангалинский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Жанибекский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Зеленовский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Каратобинский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Казталовский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Сырымский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Таскалинский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Теректинский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Бокейординский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Чингирлауский районный отдел казначейства Департамента казначейства по Западно-Казахстанской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Департамент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Абайский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Актогайский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Балхашский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Бухар-Жирауский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Жанааркинский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Жезказганский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Каркаралинский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Каражалский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Нуринский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Осакаровский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Октябрьский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Приозерский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Саранский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Сатпаевский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Темиртауский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Улытауский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Шахтинский городской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Шетский районный отдел казначейства Департамента казначейства по Карагандинской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Департамент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Аральский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Байконырский городской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Жалагашский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Жанакорганский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Казалинский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Кармакшинский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Сырдарьинский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Шиелийский районный отдел казначейства Департамента казначейства по Кызылординской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Департамент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Алтынсаринский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Амангельдинский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Аркалыкский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Аулиекольский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Денисовский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Жангельдинский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Житикаринский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Камыстинский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Карабалыкский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Карасуский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Костанайский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Лисаковский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Мендыгаринский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Наурзумский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Рудненский городской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Сарыкольский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Тарановский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Узынкольский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Федоровский районный отдел казначейства Департамента казначейства по Костанайской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Департамент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Бейнеуский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Жана-Озенский городской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Каракиянский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Мангистауский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155-1. Мунайлинский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Тупкараганский районный отдел казначейства Департамента казначейства по Мангистауской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Департамент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Аксуский городской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Актогайский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Баянаульский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Железинский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Иртышский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Качирский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Лебяжинский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Майский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Павлодарский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Успенский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Щербактинский районный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Экибастузский городской отдел казначейства Департамента казначейства по Павлодарской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Департамент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Акжарский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Аккайынский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Айыртауский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Отдел казначейства района Магжана Жумабаева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Есильский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Жамбылский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Кызылжарский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Мамлютский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Шал акына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Тимирязевский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Тайыншинский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Уалихановский районный отдел казначейства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Отдел казначейства района имени Габита Мусрепова Департамента казначейства по Северо-Казахстанской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Департамент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Арысский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Байдибекский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Казыгуртский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Кентауский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Мактааральский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Ордабасынский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Отрарский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Сайрамский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Сарыагашский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Созакский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Толебийский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Туркестанский городской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Тюлькубасский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Шардаринский районный отдел казначейства Департамента казначейства по Южно-Казахстанской области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Департамент казначейства по городу Алматы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Алмалинский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Бостандыкский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Турксибский районный отдел казначейства Департамента казначейства по городу Алматы Комитета казначейства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Департамент казначейства по городу Астане Комитета казначейства Министерства финансов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