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ebf3" w14:textId="282e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штатной численности Комитета по внешнему заимствованию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1999 года № 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лимит штатной численности Комитета по внешнему 
заимствованию Министерства финансов Республики Казахстан в количестве 
27 единиц.                     
     2. Настоящее постановление вступает в силу с даты подписания.
       Премьер-Министр
     Республики Казахстан
(Специалисты: Э.Жакупова
              Д.Кушенова)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