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5bc2" w14:textId="42a5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регулирования проезда автотранспортных средств по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№ 643. Утратило силу постановлением Правительства Республики Казахстан от 13 ноября 2014 года №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13.11.2014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24 апреля 1995 года №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и Законом Республики Казахстан от 1 апреля 1999 года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отменить ранее принятые решения об установлении сборов за проезд автотранспортных средств и не устанавливать их в дальнейшем, если иное не будет прямо предусмотрено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следующие изменения и дополнения в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1)(Подпункт 1) утратил силу - постановлением Правительства РК от 19 января 2002 г. N 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P020062_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25 ноября 1997 года № 1650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и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дорожного движения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пункта 1.2. после слов "дорожно-комендантского подразделения" дополнить словами "работник Комитета транспортного контроля Министерства транспорта, коммуникаций и туризма Республики Казахстан (далее - Комитет транспортного контроля)";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пункта 2.1.1.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предусмотренных законодательством, предъявлять для проверки работникам Комитета транспортного контроля специальное разрешение, разрешение и лицензию (или учетный документ) при осуществлении международных перевозок. При отсутствии специального разрешения и разрешения передавать работникам Комитета транспортного контроля для их оформления и получения водительское удостоверение (временное разрешение и документ, удостоверяющий личность водителя) на право управления транспортным средством, регистрационные документы на транспортное средство, путевой лист и документы на перевозимый груз";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(Подпункт 3) утратил силу - постановлением Правительства РК от 19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2002 г. N 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P020062_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