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42ccf" w14:textId="4442c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декабря 1998 года N 1389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июня 1999 года N 673. Утратило силу - постановлением Правительства РК от 18 ноября 2002 г. N 1219.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18.11.2002 </w:t>
      </w:r>
      <w:r>
        <w:rPr>
          <w:rFonts w:ascii="Times New Roman"/>
          <w:b w:val="false"/>
          <w:i w:val="false"/>
          <w:color w:val="ff0000"/>
          <w:sz w:val="28"/>
        </w:rPr>
        <w:t>№ 1219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совершенствования координации работы по разработке и реализации Программы государственных инвестиций и в связи с необходимостью уточнения наименований и функций участвующих в работе органов государственного управления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31 декабря 1998 года № 1389 </w:t>
      </w:r>
      <w:r>
        <w:rPr>
          <w:rFonts w:ascii="Times New Roman"/>
          <w:b w:val="false"/>
          <w:i w:val="false"/>
          <w:color w:val="000000"/>
          <w:sz w:val="28"/>
        </w:rPr>
        <w:t xml:space="preserve">P981389_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разработки и реализации Программы государственных инвестиций" (САПП Республики Казахстан, 1998 г., № 50, ст. 476) следующие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разработки и реализации Программы государственных инвестиций изложить в новой редакции согласно приложению к настоящему постановлению;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3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Определить органом, ответственным за разработку и мониторинг реализации Программы государственных инвестиций, Агентство Республики Казахстан по экономическому планированию.";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составе Комиссии по формированию Программы государственных инвестиций, образованной указанным постановлением, строки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"Джандосов Ураз      - Первый заместитель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Алиевич                Республики Казахстан, председатель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Буркитбаев Серик     - Министр транспорта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Минаварович           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Солодченко Роман     - Председатель Комитета по экономическому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Владимирович           планированию Министерства энергетики,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индустрии и торговли Республики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"Джандосов            - Заместитель Премьер-Министра -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Ураз Алиевич            финансов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Буркитбаев            - Министр транспорта, коммуникаций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Серик Минаварович       туризма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Солодченко            - Председатель Агентства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Роман Владимирович      Казахстан по экономическому планиро-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ванию";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Комиссии по формированию Программы государственных инвестиций Утембаева Ержана Абулхаировича - Председателя Агентства по стратегическому планированию и реформам Республики Казахстан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 Мынбаева Сауата Мухаметбаевича.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1999 года N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1998 года № 1389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разработки и реализации Программы государственных инвестиций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определяют цель, задачи, структуру, порядок разработки и реализации Программы государственных инвестиций.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Программа государственных инвестиций (далее - ПГИ) - утверждаемая Правительством Республики Казахстан программа инвестирования государственных и/или привлекаемых государством, в том числе под государственные гарантии, средств по приоритетным секторам экономики.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Цель ПГИ - осуществление комплекса мероприятий по отбору и реализации приоритетных инвестиционных проектов и проектов институционального развития (технической помощи).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Под инвестиционными проектами подразумеваются проекты, связанные с созданием (приобретением) основных средств.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Под проектами институционального развития (технической помощи) подразумеваются следующие проекты: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разработка технико-экономических обоснований инвестиционных проектов;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подготовка проектов нормативных правовых актов;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институциональное укрепление государственных учреждений;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поддержка рыночных институтов.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Задачи, решаемые ПГИ: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реализация среднесрочных инвестиционных приоритетов государства;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прозрачности государственных инвестиций для граждан Республики Казахстан, международных финансовых организаций и стран-доноров;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организация системной работы по подготовке, оценке, отбору, реализации и контролю за выполнением инвестиционных проектов и проектов институционального развития (технической помощи).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Источниками финансирования проектов ПГИ являются средства республиканского бюджета, внешние займы под правительственные гарантии и привлекаемые государством внешние гранты.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ПГИ является трехлетней программой. Объемы государственных инвестиций первого года ПГИ согласуются с соответствующими показателями утвержденного республиканского бюджета на этот 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государственных инвестиций на последующие годы являются прогнозными и уточняются при утверждении республиканского бюджета на соответствующий год. 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Структура ПГИ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ПГИ состоит из аналитической части и перечней проектов.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Аналитическая часть включает в себя анализ общей экономической ситуации, приоритеты государственной инвестиционной политики, анализ исполнения ПГИ за предыдущие годы, анализ финансовых возможностей для государственного инвестирования, систему действий государственных органов по реализации ПГИ, а также обоснование соответствия совокупности входящих в ее состав проектов указанным приоритетам.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Перечни проектов ПГИ содержат инвестиционные проекты и проекты институционального развития (технической помощи), финансируемые: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возвратной основе (внешние займы под правительственную гарантию и кредиты республиканского бюджета);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безвозвратной основе (привлекаемые государством внешние гранты и средства республиканс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разработки и утверждения ПГИ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ПГИ разрабатывается как одна из составных частей индикативного плана социально-экономического развития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Проведение мероприятий, связанных с подготовкой, отбором, экспертизой проектов, предлагаемых для включения в ПГИ, осуществляется центральными и местными органами государственного управления. Методическое руководство, координацию работ по отбору проектов, проведение экономической оценки проектов и подготовки базы данных проектов, предлагаемых для включения в ПГИ, осуществляет уполномоченный орган, ответственный за разработку и мониторинг реализации ПГИ (далее - Уполномоченный орган).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Необходимыми условиями для принятия Уполномоченным органом к рассмотрению предложений о включении в базу данных проектов, предлагаемых для включения в ПГИ, является соответствие предлагаемых проектов Стратегии "Казахстан 2030", текущим инвестиционным приоритетам, сформулированным в индикативном плане социально- экономического развития Республики Казахстан на соответствующий период, и отраслевым программам развития, а также наличие: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инвестиционных проектов: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технико-экономического обоснования проекта и документации по проекту в соответствии с требованиями Уполномоченного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отраслевого заключения соответствующего центрального исполнительного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заключения экологической экспертизы Министерства природных ресурсов и охраны окружающей среды Республики Казахстан (в случаях, предусмотренных законодательством);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заключения Республиканского государственного предприятия "Государственная вневедомственная экспертиза проектов (Госэкспертиза)" Комитета по делам строительства Министерства энергетики, индустрии и торговли Республики Казахстан (в случаях, предусмотренных законодательством);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проектов институционального развития (технической помощи):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заявки с экономическим обоснованием проекта и документации по проекту в соответствии с требованиями Уполномоченного органа с указанием формы и объемов помощи, сроков реализации, информации о наличии структурного подразделения, ответственного за реализацию проекта, и предполагаемых результатов по завершению проекта.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осуществления возложенных функций Уполномоченный орган вправе привлекать экспертов и консультантов и вносить предложения по созданию межведомственных рабочих групп для решения отдельных вопросов, возникающих в работе над ПГИ.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Для обеспечения согласованных подходов к формированию и изменению перечней проектов ПГИ создается Комиссия по формированию ПГИ (далее - Комиссия).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Персональный состав Комиссии утверждается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Комиссия осуществляет следующие функции: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проводит комплексную оценку представляемых Уполномоченным органом перечней проектов ПГИ на соответствие государственным инвестиционным приоритетам;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определяет целесообразность включения проектов в ПГИ и предложенных форм финансирования по каждому проекту;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готовит заключения по вопросам выделения и перераспределения финансовых средств в рамках ПГИ.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ПГИ ежегодно обновляется и утверждается постановлением Правительства Республики Казахстан после утверждения республиканского бюджета.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Контроль за реализацией ПГИ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Уполномоченный орган проводит переговоры с донорами и кредиторами по наполнению конкретными проектами программ оказания помощи Республике Казахстан, осуществляет мониторинг и анализ показателей реализации проектов ПГИ и предоставляет информацию в Правительство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Министерство финансов Республики Казахстан проводит переговоры с кредиторами относительно условий предоставления займов, осуществляет подготовку договоров по займам, финансирование проектов ПГИ в размерах, предусмотренных в республиканском бюджете, и контроль за целевым использованием выделенных и привлеченных средств.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