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a54b" w14:textId="e80a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"Алматинский областной департамент по рациональному использованию биологических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и контроля за организацией деятельности всех природоохранных организаций Алматинской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"Алматинский областной департамент по рациональному использованию биологических ресурсов" (далее - Департамент) в качестве территориального органа Комитета лесного, рыбного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деятельности Департамента осуществляется за счет и в пределах ассигнований, предусмотренных в республиканском бюджете на содержание Комитета лесного, рыбного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лесного, рыбного и охотничьего хозяйства Министерства сельского хозяйства Республики Казахстан в установленном законодательством порядке обеспечить возложение функций по координации и контролю за организацией деятельности Алматинского областного управления лесного, рыбного и охотничьего хозяйства, Или-Балхашского бассейнового управления по охране рыбных запасов и регулированию рыболовства, Государственного национального природного парка "Алтын- Эмель", Алматинского государственного заповедника, Алакольского государственного заповедника, Иле-Алатауского государственного национального природного парка на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