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875e" w14:textId="0568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8 июля 1997 года № 1080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1999 года № 677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эффективного использования средств займа технической помощи Международного Банка Реконструкции и Развития, предоставленного Республике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8 июля 1997 года № 1080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P971080_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перераспределении средств займа технической помощи Международного Банка Реконструкции и Развития"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"Департамент методологии бухгалтерского учета и аудита", в графе 3, цифры "279 000" заменить цифрами "229 824,07";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"Департамент управления государственным имуществом и активами", в графе 2, слова "Консультационные услуги и подготовка кадров для поддержания программы массового акционирования и массовой приватизации" и в графе 3 цифры "98916" исключить;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 "Национальное статистическое агентство", в графе 3, цифры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"2 429 285" заменить цифрами "2 376 741,32";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 "Министерство юстиции Республики Казахстан", в графе 3, цифры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"2 250 000" заменить цифрами "2 150 000";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 "Агентство Республики Казахстан по делам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службы", в графе 3, цифры "300 649,96" заменить цифрами "400 649,96";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графы 1, 2, 3 строками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"Министерство              Консультационные услуги по         200 635,63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транспорта,               разработке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коммуникаций и туризма    правовых актов и подготовке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     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государственного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 транспортно-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коммуникационном комплексе             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