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c9a65" w14:textId="c8c9a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передислокации Агентства Республики Казахстан по миграции и демографии в город Астану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 июня 1999 года № 687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передислокацию Агентства Республики Казахстан по миграции и демографии (далее - Агентство) из города Алматы в город Астану до 10 июня 1999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Принять предложение Агентства о передислокации из города Алматы в город Астану работников центрального аппарата в количестве 16 человек.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Установить, что социальные гарантии и компенсационные выплаты, предусмотренные законодательством для работников центральных аппаратов государственных органов, передислоцированных в город Астану, распространяются на работников центрального аппарата Агентства, переехавших в порядке перевода из города Алматы в город Астану.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(Пункт 3 утратил силу - постановлением Правительства РК от 18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августа 1999 г. N 1179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P991179_</w:t>
      </w:r>
    </w:p>
    <w:p>
      <w:pPr>
        <w:spacing w:after="0"/>
        <w:ind w:left="0"/>
        <w:jc w:val="both"/>
      </w:pPr>
      <w:r>
        <w:br/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4. Настоящее постановление вступает в силу со дня подписания.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(Специалисты: Э.Жакупова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Д.Кушенова)  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