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90f8" w14:textId="8fa9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поддержке отечественных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1999 года № 693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реализации мер по поддержке отечественных товаропроизводителей, предусмотренных в Послании Президента Республики Казахстан народу Казахстана 30 сентября 1998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кредитования инвестиционных проектов по уполномоченным банкам и организациям, осуществляющим отдельные виды банковских операций,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Закрытому акционерному обществу "Фонд развития малого предпринимательства" (далее - Фонд) заключить кредитные соглашения согласно пункту 4 постановления Правительства Республики Казахстан от 13 ноября 1998 года № 1162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мер по поддержке отечественных товаропроизводителей".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перечень проектов, финансируемых в 1999 году за счет средств, выделенных на поддержку отечественных товаропроизводителей,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кредитные средства не могут использоваться для рефинансирования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постановление Правительства Республики Казахстан от 13 ноября 1998 года № 1162 "О реализации мер по поддержке отечественных товаропроизводителей" (САПП Республики Казахстан, 1998 г., № 41, ст. 379)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пункт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словами: "При невозможности заключения дополнительных кредитных соглашений согласно одобренному Правительством Республики Казахстан перечню инвестиционных проектов Фонд имеет право вносить предложения в Правительство по изменению перечня".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Фонду обеспечить ежеквартальную публикацию информации о ходе реализации инвестиционных проектов по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целевым использованием банками кредитных средств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 июня 1999 года № 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Лимиты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кредитования инвестиционных проектов по уполномоченным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банкам и организациям, осуществляющим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банковских операций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1999 г. N 1279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P991279_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Открытое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"Казкоммерцбанк"                       - 5550 тыс. дол.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"Банк ТуранАлем"                       - 7378,6 тыс. дол.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Открытое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"Народный Сберегательный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Казахстана"                            - 5695 тыс. дол.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Открытое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"Темiрбанк"                            - 1592,5 тыс. дол.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Открытое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"Астана-финанс"                           - 500 тыс. долл.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Всего           20716,1 тыс. дол.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 июня 1999 года № 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проектов, финансируемых в 1999 году за счет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выделенных на поддержку отечественных товаропроизводителей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постановлениями Правительства РК от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1999 г. N 1279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P991279_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13 ноября 2000 г. N 1707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Р001707_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(тыс.дол.США)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 Заказчик.   !Мощность! Сумма      !Сроки     ! Сроки !Уполномоченный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п/п!Наименование и !        !кредитования!реализации!возврата !финансовый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!местонахождение!        !            !проекта   !кредита  !орган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!объекта;       !        !            !          ! (лет)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!продукция,     !        !        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!ед.измерения   !        !            !          !         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___!_______________!________!____________!__________!_________!___________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ОАО "Восток-                 1940       1997-1999     5   ОАО "Народный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Цемент"                                                   Сберегательный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Создание единого                                          Банк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цементного                                                Казахстана"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комплекса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цемент,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млн.тн/год       0,45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ОАО "Компания-                 550       1999        1,5    ОАО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Фуд-Мастер",                                            "Казкоммерцбанк"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Производство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молочных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мороженого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молока, л/час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сыра, тн/год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мороженого,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тн/месяц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ОАО "Май",                    5000      1999         5    ОАО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Модернизация                                             "Казкоммерцбанк"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(маслоэкстракционное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оборудование,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выдуву РЕТ-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бутылок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розливу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масла),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Усть-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масло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подсолнечное,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тыс.тн/год       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АО "Яссы",                    1000     ноябрь        5       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ЮКО, г.Туркестан                       2000            "Банк ТуранАлем"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хлопковых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пищевое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рафинированное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масло, тн/сутки 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АО "Каполиграф",              4050     1999-2000     5        ЗАО "Банк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Производство                                                 ТуранАлем"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упаковочных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этикетки, тн      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бумажные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плакаты, тн       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упаковка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полимере, тн      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упаковка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пергаменте, тн    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тетра пак, тн      1135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гофроящики,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тыс.кв.м.          2400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ТОО "Фриком",                700       1999          3       ЗАО "Банк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Линия по                                                    ТуранАлем"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мороженого,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мороженое, л/час   1200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ТОО "SDT Grоuр",             1628,6    1999          3       ЗАО "Банк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Организация                                                 ТуранАлем"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производства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ПЭТ-преформ,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крышки,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млн.шт/мес.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АО "Электромонтаж",          200       1999          3   ОАО "Темiрбанк"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Линия горячего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цинкования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Шымкентском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заводе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монтажных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кабельные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конструкции         56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ОАО "Казэнергокабель",       500       1999          4  "ОАО Темiрбанк"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завода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кабельно-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проводниковой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силовой кабель,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км/год             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контрольный кабель,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км/год      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установочный,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км/год           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троллей, тн/год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ТОО                          392,5     1999         4   ОАО "Темiрбанк"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"Агропродукт"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подсолнечного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Павлодарская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Успенский р-н,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с.Константиновка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халва, тн/год        1380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масло подсолнечное,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тн/год               1020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ТОО                          500        1999       2    ОАО "Темiрбанк"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"Фармацевтическая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компания "Ромат",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таблеток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Павлодарском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фармацевтическом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заводе,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таблетки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блистерах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стрипах,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млн.шт/год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ТОО "Акцепт-                 3755     1999         5    ОАО "Народный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Агрохим"                                                сберегательный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Производство                                           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гербицидов,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гербициды, тн         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ТОО "GСS-Центр",             500     1999         5  ОАО "Астана-финанс"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товаров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Street Vеndоrs,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тн/мес.             177,013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Итого         29363,6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Д.Кушенова)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