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0233" w14:textId="9dd0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закрытого акционерного общества "Агентство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1999 года N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национального телевидения и сокращения расходов республиканского бюджета, а также привлечения инвестиций в закрытое акционерное общество "Агентство "Хабар" (далее - ЗАО "Агентство "Хабар")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увеличить уставный капитал ЗАО "Агентство "Хабар" путем регистрации дополнительной эмиссии акций ЗАО "Агентство "Хабар" в размере 365000 (триста шестьдесят пять тысяч) простых акций с номиналом 1000 тенге на сумму 365 000 000 (триста шестьдесят пять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дополнительной эмиссии акций ЗАО "Агентство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"Хабар" на закрытом тендере среди хозяйствующих субъектов,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на использование радиочастотного спектра и зарегистрированные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культуры,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как средства массовой информации.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8 июня 1999 г. N 713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Образовать тендерную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                 - вице-Министр финансов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Данияр Рустемович           Комитета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Казахстан, председатель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 - заведующий Информационно-аналитическим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 отделом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                - вице-Министр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Ажар Килмбековна           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Асембаев                  - директор Департамента внутренней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Сатыбалды Асембаевич        администрации Министерства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                    - Директор Департамента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Жанай Сейтжанович           информации Министерства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Рерих                     - заместитель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Ахмедьянович      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"Агентство "Хабар"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Тендерной комиссии в недельный срок со дня подписания настоящего постановления разработать и утвердить условия проведения тендера и определить участников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для участников тендера следующие обязательные тендерные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разрешения на использование радиочастотного спектра и зарегистрированные Министерством культуры, информации и общественного согласия Республики Казахстан как средства массовой информации;;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профиля деятельности ЗАО "Агентство "Хабар";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сохранение за ЗАО "Агентство "Хабар" обязательств по выполнению объема государственного заказа и существующих условий его распространения в течение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8 июня 1999 г. N 713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