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c1b6" w14:textId="ff0c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государственного регулирования цен на отдельные виды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1999 года N 700. Утратило силу - постановлением Правительства РК от 22 июля 1999 г. N 1042 ~P991042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экономического роста и защиты национальных интересов в соответствии с пунктом 7 статьи 9 Конституционного закона Республики Казахстан "О Правительстве Республики Казахстан"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Z952688_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с 10 июня 1999 года государственное регулирование цен на услуги по переработке сырой нефти, предоставляемые хозяйствующими субъектами нефтеперерабатывающей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регулированию естественных монополий и защите конкуренции совместно с Министерством энергетики, индустрии и торговли Республики Казахстан обеспечить своевременное определение и утверждение цен на услуги по переработке сырой нефти хозяйствующим субъектам, занимающим доминирующее положение на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 и подлежит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