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64a3b" w14:textId="f064a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1999 года № 708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16 декабря 1998 года "О республиканском бюджете на 1999 год"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Z980318_ </w:t>
      </w:r>
      <w:r>
        <w:rPr>
          <w:rFonts w:ascii="Times New Roman"/>
          <w:b w:val="false"/>
          <w:i w:val="false"/>
          <w:color w:val="000000"/>
          <w:sz w:val="28"/>
        </w:rPr>
        <w:t>
 , от 22 декабря 1998 года "О внесении изменений в некоторые законодательные акты Республики Казахстан по вопросам финансирования государственных учреждений"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Z980327_ </w:t>
      </w:r>
      <w:r>
        <w:rPr>
          <w:rFonts w:ascii="Times New Roman"/>
          <w:b w:val="false"/>
          <w:i w:val="false"/>
          <w:color w:val="000000"/>
          <w:sz w:val="28"/>
        </w:rPr>
        <w:t>
 и от 30 декабря 1998 года "О внесении изменений и дополнений в некоторые законодательные акты Республики Казахстан по вопросам государственных юридических лиц"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изменений и дополнений, которые вносятся в некоторые решения Правительства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утративших силу некоторых решений Правительства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 привести ранее принятые решения в соответствие с настоящим постановлением.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7 июня 1999 года № 708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изменений и дополнений, которые вносятся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в некоторые решения Правительства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Республики Казахстан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1 утратил силу - постановлением Правительства РК от 13 января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утратил силу - от 7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(Утратил силу - от 15 марта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168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4 утратил силу - постановлением Правительства РК от 28 апреля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(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Пункт 5 утратил силу - постановлением Правительства РК от 8 октября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1037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7 июня 1999 года № 708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утративших силу некоторых решений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Правительства Республики Казахстан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Постановление Кабинета Министров Республики Казахстан от 2 июня 1995 года № 771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P950771_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Положения о порядке зачисления и использования средств, поступивших от начисленных пени на счета Пенсионного фонда Республики Казахстан" (САПП Республики Казахстан, 1995 г., № 20, ст.224).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Правительства Республики Казахстан от 6 ноября 1995 года № 1460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P951460_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Положения об условиях и порядке оказания платных медицинских и профилактических услуг в лечебно- профилактических учреждениях здравоохранения" (САПП Республики Казахстан 1995 г., № 35, ст. 438).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Пункт 7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8 апреля 1997 года № 505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P970505_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и дополнений и признании утратившими силу некоторых решений Правительства Республики Казахстан" (САПП Республики Казахстан, 1997 г., № 15, ст. 121).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Правительства Республики Казахстан от 3 августа 1998 года № 732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P980732_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Положения о порядке использования денежных средств, поступивших как исполнительская санкция" (САПП Республики Казахстан, 1998 г., № 26, ст. 222).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