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8d25" w14:textId="f898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информационной работы по презентации инвестиционных возможностей Республики Казахстан на 1999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июня 1999 года № 709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привлечения прямых иностранных и отечественных инвестиций в экономику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информационной работы по презентации инвестиционных возможностей Республики Казахстан на 1999 год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ведомствам, заинтересованным организациям, акимам областей, г.г. Астаны и Алматы, дипломатическим представительствам Республики Казахстан за рубежом обеспечить эффективную информационную работу в соответствии с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Республики Казахстан по инвестициям с участием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заинтересованных министерств и ведомств ежегодно разрабатывать План.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Координацию работ по реализации Плана возложить на Агентство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 инвестициям.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Утвержден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7 июня 1999 года № 709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План информационной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по презентации инвестиционных возможностей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Республики Казахстан на 1999 год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Внесены изменения - постановлением Правительства РК от 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ноября 1999 г. N 1702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P991702_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:          Мероприятие           :    Место       :      Срок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пп:                                :  проведения    :   проведения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__:________________________________:________________:_________________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Мероприятия за рубежом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 Бизнес-семинар "Ведение бизнеса    Республика        вторая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Казахстане" (выполнено)           Словения,        декада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г. Любляна        февраля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 Конференция "Инвестиционные        Республика        10-13 марта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возможности Казахстана"              Индия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(выполнено)                        г.Нью-Дели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 Конференции "Инвестиционные        Республика        29 марта-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возможности Казахстана:              Польша,         4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перспективы сотрудничества со      г. Варшава;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странами Восточной Европы"         Венгерская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(выполнено)                        Республика,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г. Будапешт;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Словацкая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г. Братислава;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Чешская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г. Прага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Конференция "Астана Инвест"        Соединенное       22-23 июня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Королевство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Великобритании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и Северной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Ирландии,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г. Лондон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 Конференция "Казахстанско-         Китайская         7-13 июля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китайское торгово-экономическое    Народная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сотрудничество"                    Республика,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г. г. Пекин,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Шанхай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 Семинар "Возможности ведения       Королевство       первое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бизнеса в Казахстане"              Бельгия,          полугодие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Валлония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(Строки 7-13 исключены - N 1702 от 13.11.1999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Мероприятия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Встреча с инвесторами из арабских  г. Алматы         апрель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государств (выполнено)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Выставка "КIТЕL-99"                г. Алматы         1-4 июня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Третий международный форум         г. Алматы         2-4 июня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"Алматинский инвестиционный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саммит"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Выставка "Жана Астана-99"          г. Астана         5-6 июня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Третья международная выставка      г. Астана        16-19 июня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"Транзит-99"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Выставка "KITEL-99"                г. Астана        19-22 октября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Региональные мероприятия по         регионы         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вопросам пропаганды                Республики      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инвестиционного законодательства,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налогообложения и привлечения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прямых инвестиций в приоритетные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секторы экономики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семинары;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круглые столы;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конференции;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презентационно-выставочные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совместные мероприятия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представительствами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Изготовление и размещение рекламно-                  один 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информационных материалов в зарубежных              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 отечественных средствах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Информационное заполнение, обновление                первое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страницы web-site Агентства Республики               полугодие,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Казахстан по инвестициям в международной             один 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компьютерной сети Интернет                           в месяц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Выпуск инвестиционных брошюр,                        первое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путеводителей, справочных материалов по              полугодие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отраслям экономики: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сельское хозяйство;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производственная инфраструктура;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транспорт, коммуникации и туризм;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нефтегазовый сектор;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обрабатывающая промышленность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 Выпуск брошюр, путеводителей, справочных             первое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материалов, посвященных инвестиционным               полугодие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возможностям: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регионов;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Астаны;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г. Алматы;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продолжение таблицы: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Ответственные 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 Министерство иностранных дел,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энергетики, индустрии и торговли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 Агентство по инвестициям, Министерство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дел, Министерство энергетики,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Министерство государственных доходов,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сельского хозяйства, РГП "Казинвест"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Агентство по инвестициям, Министерство иностранных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дел, Министерство финансов, Министерство энергетики,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индустрии и торговли, Министерство транспорта,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коммуникаций и туризма, Министерство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доходов, Министерство сельского хозяйства,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Национальная комиссия по ценным бумагам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(по согласованию), РГП "Казинвест"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 аким г. Астаны, ЗАО "Фонд Акмола",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иностранных дел, Агентство по инвестициям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Агентство по инвестициям,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иностранных дел, Министерство финансов,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Министерство энергетики, индустрии и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Министерство транспорта, коммуникаций и туризма,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Министерство государственных доходов,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сельского хозяйства, Национальная комиссия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ценным бумагам (по согласованию), ННК "Казахойл"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(по согласованию), ЗАО "КазТрансОйл" (по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РГП "Казинвест"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 Министерство иностранных дел, Агентство по инвестициям,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РГП "Казинвест"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 (Строки 7-13 исключены - N 1702 от 13.11.1999 г.)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 Национальный Банк (по согласованию),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иностранных дел, аким г.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 Министерство транспорта, коммуникаций и туризма,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аким г. Алматы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 Агентство по инвестициям, Министерство иностранных дел,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РГП "Казинвест", Министерство финансов, аким г. 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заинтересованные центральные исполнительные органы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ведомства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 аким г. Астаны, ЗАО "Фонд Акмола", РГП "Казинвест"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 Министерство транспорта, коммуникаций и туризма,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г. Алматы, Министерство иностранных дел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 Министерство транспорта, коммуникаций и туризма,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г.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 Агентство по инвестициям, Министерство государственных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доходов, акимы всех областей, г. г. Астаны, Алматы, РГП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"Казинвест"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 Агентство по инвестициям, РГП "Казинвест"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 Агентство по инвестициям, Министерство транспорта,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коммуникаций и туризма, РГП "Казинвест"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 Министерство сельского хозяйства, Министерство транспорта,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коммуникаций и туризма, Министерство энергетики,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и торговли, ННК "Казахойл" (по согласованию),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РГП "Казинвест"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 акимы всех областей, г. г. Астаны, Алматы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(Специалисты: Кушенова 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Жакупова Э.)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