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4e08" w14:textId="6af4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объектов жилищного, социально-культурного и административно-хозяйственного назначения Республики Казахстан к отопительному сезону 1999/2000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1999 года № 715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качественной подготовки объектов жилищного, социально-культурного и административно-хозяйственного назначения к работе в предстоящий осенне-зимний период 1999/2000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подготовке организаций теплоэнергетического комплекса регионов для обеспечения бесперебойного функционирования объектов жилищного, социально- культурного и административно-хозяйственного назначения в осенне-зимний период 1999/2000 года, принять меры по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региональные рабочие группы с участием заинтересованных организаций по координации и контролю за своевременной подготовкой электрических станций, котельных, тепловых и электрических сетей, отопительных и газоснабжающих систем, а также промышленных, сельскохозяйственных и коммунально-бытовых объектов к работе в осенне- зимних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работу кооперативов собственников квартир по проведению ремонтно-профилактических мероприятий по подготовке систем отопления и газоснабжения к работе в предстоящий осенне-зимний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продолжить работу по дальнейшему оснащению приборами учета тепловой энергии, холодной и горячей воды, газа, объектов жилищного, социально- культурного и производственно-административного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заключении контрактов организаций теплоэнергетического комплекса с поставщиками на поставку твердого и жидкого топлива, а также природного газа на весь отопительный период обеспечить контроль за включением в эти договоры условий обеспечения необходимых нормативных запасов топлива,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до 1 октября 1999 года полное погашение задолженности учреждений регионов, содержащихся за счет местного бюджета, за полученную электрическую и тепловую энергию и рассмотреть возможность выделения целевым назначением средств для проведения подготовительных работ на энергопроизводящих предприятиях в счет предстоящего потребления в текущем году энергоресурсов учреждениями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течение III квартала 1999 года координировать работу по заключению договоров, обеспеченных финансовыми ресурсами, с энергопроизводящими организациями Казахстана и зарубежными энергопроизводителями, а также с акционерным обществом "Казахстанская компания по управлению электрическими сетями "KEGOC" на поставку необходимого количества электроэнергии для электроснабжения всех потребителей областей в осенне-зимний период 1999/2000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 начала отопительного сезона организовать заготовку в необходимых объемах топлива на котельных и тепловых электрических станциях регионов и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Алматинской, Жамбылской, Южно-Казахстанской областей и города Алматы организовать плановую поставку газа для Полтарацкого и Акыртюбинского газохранилищ с целью бесперебойного теплоснабжения регионов в осенне-зимний период 1999/2000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акимов областей, городов Астаны и Алматы персональную ответственность за своевременную подготовку находящихся на территории регионов теплоисточников, систем транспортировки и потребления тепловой энергии и газа, а также обеспечение устойчивого тепло и газоснабжения промышленных и сельскохозяйственных потребителей и населения в предстоящий отопительный сезон.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установить контроль за подготовкой энергоисточников, сетей транспортировки электрической и тепловой энергии к работе в осенне-зимний период 1999/2000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совместно с соответствующими министерствами и ведомствами до 1 октября 1999 года обеспечить полное погашение задолженности государственных учреждений, финансируемых из республиканского бюджета, за полученную электрическую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тепловую энергию.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Акимам областей, городов Астаны и Алматы ежемесячно, начиная с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года, представлять информацию о ходе выполнения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