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b9f1" w14:textId="c8bb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открытого акционерного общества "Жезказган Эйр"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1999 года N 717. Утратило силу - постановлением Правительства РК от 6 ноября 2000 г. N 1674 ~P001674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конкурентоспособности авиапредприятий и улучшения обслуживания населения Карагандинской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открытое акционерное общество "Жезказган Эйр" путем выделения имущественного комплекса аэропорта и создания на его базе открытого акционерного общества "Аэропорт Жезказган" с последующей передачей государственного пакета акций вновь созданного акционерного общества в коммунальную собственность акима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транспорта, коммуникаций и туризма Республики Казахстан в установленном законодательством порядке осуществить мероприятия,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Кушенова Д.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Жакупова Э.)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