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e4e1" w14:textId="a13e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12 декабря 1998 года № 1278 и от 11 марта 1999 года №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N 733. Утратило силу постановлением Правительства РК от 17 августа 2006 года N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14 июня 1999 года N 733 утратило силу постановлением Правительства РК от 17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12 декабря 1998 года № 1278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P981278_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(САПП Республики Казахстан, 1998 г., № 48, ст. 427):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повторного представления нормативного правового акта на государственную регистрацию, он подлежит переутверждению (переподписанию) соответствующим органом";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2) утратил силу - постановлением Правительства РК от 28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