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fb0b" w14:textId="f9af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закрытого акционерного общества "ХОЗУ"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1999 года № 737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Рекомендовать Управлению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избрать совет директоров закрытого акционерного общества "ХОЗУ"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Общество)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Аргингазин Ануарбек                - заместитель Управляющего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Алдабергенова Баян Тыныштыкбаевна  - заведующая отделом юридической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службы и кадровой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Управления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Абулгазин Данияр Рустемович    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 -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Ушуров Игорь Арлиевич              - заместитель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Юридическим отделом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 Владимир Васильевич             - председатель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обеспечить избрание Председателем совета директоров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Управляющего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Аргингазина Ануарбека.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Кушенова Д.)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