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fdf0" w14:textId="66ff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газопроводов высокого, среднего и низкого давления, проходящих по территории Атырауской области,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1999 года № 738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25 марта 1999 года № 299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P990299_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по укреплению социально-экономического положения Атырауской области"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энергетики,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передачу газопроводов высокого, среднего и низкого давления, проходящих по территории Атырауской области и находящихся на балансе Республиканского государственного предприятия "Энергоцентр - ЕС - Казахстан", в коммунальную собственность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постановления возложить на Заместителя Премьер-Министра - Министра финансов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