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faa6" w14:textId="275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Республиканских государственных казенных предприятий "Урало-Атырауский осетровый рыбоводный завод" и "Атырауский осетровый рыбоводный завод" в коммунальную собственность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N 739 . Утратило силу - постановлением Правительства РК от 30 ноября 2000 г. N 1792 ~P001792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Атырауской области о передаче Республиканских государственных казенных предприятий "Урало-Атырауский осетровый рыбоводный завод" и "Атырауский осетровый рыбоводный завод" (далее - Предприятия) в коммунальную собственность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обеспечить передачу Предприятий в соответствии с требованиями законодательства из республиканской собственности в коммунальную собственность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Атырауской области обеспечить государственную перерегистрацию Предприятий в установленном порядке и принять иные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44 и 44а,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