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5983" w14:textId="86f5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даче разрешения на передачу права недропользования и переоформлении лицензии серии МГ № 55 от 30 декабря 1994 года на право пользования недрами, выданной акционерному обществу закрытого типа "Строительная производственно-перерабатывающая коммерческая фирма "Бунашам", на закрытое акционерное общество "Горнорудная компания "Алтын 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1999 года № 740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имеющим силу Закона, от 27 января 1996 года № 2828 "О недрах и недропользовании"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акционерному обществу закрытого типа "Строительная производственно-перерабатывающая коммерческая фирма "Бунашам" передать право недропользования, предоставленное на основании лицензии на право пользования недрами серии МГ № 55 от 30 декабря 1994 года и контракта от 30 октября 1996 года, в пользу закрытого акционерного общества "Горнорудная компания "Алтын тобе".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инвестициям, с соблюдением норм подпункта 2) пункта 1 статьи 12, пункта 5 статьи 14 Указа Президента Республики Казахстан, имеющего силу Закона, "О недрах и недропользовании" и Гражданского кодекса, обеспечить переоформление лицензии серии МГ № 55 от 30.12.1994 г. на право пользования недрами для геологического изучения лицензионной территории на золото в Абайском и Жанасемейском районах, разработку месторождения золота "Жанан" и вновь выявленных коммерческих объектов, выданной акционерному обществу закрытого типа "Строительная производственно- перерабатывающая коммерческая фирма "Бунашам" на закрытое акционерное общество "Горнорудная компания "Алтын тобе".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инвестициям принять соответствующие меры по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(Специалист: Д.Кушенова)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