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d753" w14:textId="f4dd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мая 1999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1999 года № 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1. Внести в постановление Правительства Республики Казахстан от 
27 мая 1999 года № 657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P990657_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энергетики, 
индустрии и торговли Республики Казахстан" следующее дополнение:
     пункт 3 дополнить словами "в том числе одного первого".
     2. Настоящее постановление вступает в силу со дня подписания.
     Премьер-Министр
     Республики Казахстан
     (Специалист: Д.Кушенова)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