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08cd" w14:textId="8490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"Казахстанский центр стандартизации, метрологии и сертификации"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1999 года № 743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оптимизации структуры и повышения эффективности управления деятельностью в сфере стандартизации, метрологии и сертификации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"Казахстанский центр стандартизации, метрологии и сертификации" Комитета по стандартизации, метрологии и сертификации Министерства энергетики, индустрии и торговли Республики Казахстан на праве хозяйственного ведения (далее - Предприятие) путем слияния республиканских государственных предприятий согласно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Определить органом государственного управления Предприятием,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также органом, осуществляющим по отношению к Предприятию функции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права государственной собственности, Комитет по стандартизации, метрологии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сертификации Министерства энергетики, индустрии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Основной сферой деятельности Предприятия определить: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участие в разработке региональных систем стандартизации, метрологии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сертификации;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экспертизу технических условий;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проверку, обеспечение метрологической аттестации и калибровки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 измерений;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проведение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проведение работ по сертификации продукции, услуг, производств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экспертизу и удостоверение происхождения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7) выдачу сертификатов соответствия и качества.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Комитету по стандартизации, метрологии и сертификации Министерства энергетики, индустрии и торговли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утвердить устав Предприятия, обеспечить его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государственную регистрацию, определив местом нахождения Предприятия город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обеспечить создание Предприятием оптимальной сети филиалов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14 июня 1999 года № 743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Перечень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реорганизуемых республиканских государственных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Республиканское государственное предприятие         г.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"Акмолинский центр стандартизации,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метрологии и сертификации"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Республиканское государственное предприятие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"Алматинский центр стандартизации,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метрологии и сертификации"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Республиканское государственное предприятие         г. Аркалык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"Аркалыкский центр стандартизации,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метрологии и сертификации"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Республиканское государственное предприятие         г.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"Актюбинский центр стандартизации,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метрологии и сертификации"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Республиканское государственное предприятие        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"Атырауский центр стандартизации,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метрологии и сертификации"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Республиканское государственное предприятие         г. Усть-Каменогорск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"Восточно-Казахстанский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стандартизации, метрологии и сертификации"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Республиканское государственное предприятие         г. Тараз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"Жамбылский центр стандартизации,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метрологии и сертификации"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Республиканское государственное предприятие         г. Жезказган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"Жезказганский центр стандартизации,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метрологии и сертификации"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 Республиканское государственное предприятие        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"Западно-Казахстанский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стандартизации, метрологии и сертификации"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Республиканское государственное предприятие         г.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"Карагандинский центр стандартизации,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метрологии и сертификации"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Республиканское государственное предприятие         г.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"Кокшетауский центр стандартизации,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метрологии и сертификации"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Республиканское государственное предприятие         г. Кызылорда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"Кызылординский центр стандартизации,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метрологии и сертификации"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Республиканское государственное предприятие         г. Костанай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"Костанайский центр стандартизации,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метрологии и сертификации"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Республиканское государственное предприятие         г.Актау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"Мангистауский центр стандартизации,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метрологии и сертификации"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Республиканское государственное предприятие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"Павлодарский центр стандартизации,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метрологии и сертификации"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Республиканское государственное предприятие        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"Северо-Казахстанский центр стандартизации,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метрологии и сертификации"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Республиканское государственное предприятие         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"Семипалатинский центр стандартизации,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метрологии и сертификации"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Республиканское государственное предприятие         г.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"Талдыкорганский центр стандартизации,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метрологии и сертификации"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Республиканское государственное предприятие         г.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"Южно-Казахстанский центр стандартизации,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метрологии и сертификации"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