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e84a" w14:textId="97ce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государственных ресурсов зерна и зерна, закупленного закрытым акционерным обществом "Продовольственная контрактная корпорация" в соответствии с постановлением Правительства Республики Казахстан от 5 октября 1998 года № 998 "О некоторых мерах по закупке зерна и поддержки сельскохозяйственных товаропроизводителей"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1999 года № 746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продовольственной безопасности страны, формирования, содержания и использования государственных ресурсов и резерва зерна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сельского хозяйства Республики Казахстан совместно с закрытым акционерным обществом "Фонд развития малого предпринимательства" направить продовольственное зерно в объеме 110 000 тонн, закупленное закрытым акционерным обществом "Продовольственная контрактная корпорация" в соответствии с постановлением Правительства Республики Казахстан от 5 октября 1998 года N 998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P980998_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мерах по закупке зерна и поддержке сельскохозяйственных товаропроизводителей", на оплату хранения государственных ресурсов зерна в течение второго-четвертого кварталов 1999 года с последующим зачислением оставшейся части в доход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в редакции постановления Правительства РК от 27 июля 2000 г. N 1144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P001144_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меры по изменению кредитного договора от 30 октября 1998 года № 1 в части снижения кредиторской задолженности закрытого акционерного общества "Продовольственная контрактная корпорация" перед закрытым акционерным обществом "Фонд развития малого предпринимательства" на сумму стоимости 110 тысяч тонн зерна в размере 8 миллионов 800 тысяч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в проекте Закона Республики Казахстан "О республиканском бюджете на 2000 год" оплату услуг по содержанию государственного резерва зерна в течение 2000 года в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 установить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 за целевым использованием переданного объема зерна.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3 внесены изменения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27 июля 2000 г. N 1144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P001144_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(Пункт 4 исключен - постановлением Правительства РК от 27 июля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г. N 1144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P001144_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Мартина Н.)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