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639b" w14:textId="f996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учреждений Комитета национальной безопасности Республики Казахстан, финансируемых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751. Утратило силу постановлением Правительства Республики Казахстан от 30 января 2017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перечень государственных учреждений Комитета национальной безопасности Республики Казахстан, финансируемых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1999 года № 751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Комитета национальной безопасности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постановлениями Правительства РК от 19.01.2001 </w:t>
      </w:r>
      <w:r>
        <w:rPr>
          <w:rFonts w:ascii="Times New Roman"/>
          <w:b w:val="false"/>
          <w:i w:val="false"/>
          <w:color w:val="ff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09.02.2002 </w:t>
      </w:r>
      <w:r>
        <w:rPr>
          <w:rFonts w:ascii="Times New Roman"/>
          <w:b w:val="false"/>
          <w:i w:val="false"/>
          <w:color w:val="ff0000"/>
          <w:sz w:val="28"/>
        </w:rPr>
        <w:t>N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12.04.2002 </w:t>
      </w:r>
      <w:r>
        <w:rPr>
          <w:rFonts w:ascii="Times New Roman"/>
          <w:b w:val="false"/>
          <w:i w:val="false"/>
          <w:color w:val="ff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11.03.2004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27.04.2009 </w:t>
      </w:r>
      <w:r>
        <w:rPr>
          <w:rFonts w:ascii="Times New Roman"/>
          <w:b w:val="false"/>
          <w:i w:val="false"/>
          <w:color w:val="ff0000"/>
          <w:sz w:val="28"/>
        </w:rPr>
        <w:t>N 585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19.12.2015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Департаменты Комитета национальной безопасности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городу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городу 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Атырауской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Жамбылской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Западно-Казахстанской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Кызылординской области и городу Байконыру;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Мангистауской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Северо-Казахстанской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правительственной связи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специальных технических разработок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Академия Комитета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"Арыстан" Комитета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Республиканская поликлиника Комитета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Следственный изолятор Комитета национальной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Следственный изолятор Департамента Комитета национальной безопасности Республики Казахстан 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Следственный изолятор Департамента Комитета национальной безопасности Республики Казахстан по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Следственный изолятор Департамента Комитета национальной безопасности Республики Казахстан 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Военный институт Комитета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подготовки спортивных команд - Спортивный клуб "Ұшқын - Искра"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Пограничная служба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Центральный военный госпиталь Пограничной службы Комитета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Региональный военный госпиталь Пограничной службы Комитета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2086.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2101.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2177.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2201.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2201 "б".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2458.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2468.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2484.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2534.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2535.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2544.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9807.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9824.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2040.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2087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Войсковая часть 2456 "б".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