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3af" w14:textId="a1a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"Учебный центр повышения квалификации судей и работников юстиции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"Учебный центр по подготовке и повышению квалификации судей и работников юстиции Министерства юстиции Республики Казахстан" в Республиканское государственное казенное предприятие "Институт повышения квалификации Министерства юстиции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 Д.Кушенова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