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345e" w14:textId="6263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организаций в области ядерных технологий и атомной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45 Гражданского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и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слияния учреждений согласно приложению 1 в Республиканское государственное предприятие "Национальный ядерный центр Республики Казахстан" на праве хозяйственного ведения (далее - Национальный ядерный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управления, а также органом, осуществляющим по отношению к Национальному ядерному центру функции субъекта права государственной собственности, определить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Национальному ядерному центру создать дочерние государственные предприятия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Определить, что основными задачами Национального ядерного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(уничтожение, утилизация, захоронение) и переработка высвобождаемых военно-технических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транспортировка, переработка, захоронение и реализация урана и других делящихся материалов; изготовление и реализация продукции, содержащей радиоактивные вещества в количествах, превышающих норму, допустимую для их использования без необходимости применения специальных средств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и реализация медикаментов, лекарственных средств и лечебных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хозяйственной деятельности в сфере атомной энергетики, пользования недрами на территории бывшего Семипалатинского испытательного полигона, где установлен специальный порядок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хозяйственной деятельности в области энерго-, теплоснабжения с использованием атомной энергетики, которая требует прямого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науки и высшего образования Республики Казахстан в установленном законодательством порядке утвердить устав Национального ядерного центра, а также обеспечить его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Признать утратившими силу некоторые решения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15 июня 1999 года №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реорганизуемых учреждений Национального ядерного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 Республики Казахстан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"Национальный ядерный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"Институт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Национального ядерного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"Алматинское отделение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атомной энергии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ядерного центра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"Институт радиационной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экологии Национального ядерного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"Институт геофизических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Национального ядерного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"Институт ядерной физики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ядерного центра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"Байкал" Национального ядерного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15 июня 1999 года №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дочерних предприятий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предприятия "Национальный ядерный центр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Казахстан" Министерства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Институт атомной энергии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Институт радиационной 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 и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Институт геофизических         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Институт ядерной физики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Байкал                                     город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15 июня 1999 года  №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21 января 1993 года № 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Национального ядерного центра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29 октября 1993 года №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институтов в составе Национального ядерного центра Республики Казахстан" (САПП Республики Казахстан, 1993 г., № 42, ст. 511)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1996 г. №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 по вопросам деятельности национальных научных центров Республики Казахстан (САПП Республики Казахстан, 1996 г., № 53, ст. 511)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