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f33" w14:textId="3fc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отдельном имуществе Республиканского государственного предприятия "Казахстанский центр содействия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инвестициям с учетом требований законодательства обеспечить выведение из состава имущества Республиканского государственного предприятия "Казахстанский центр содействия инвестициям" здания, расположенного по адресу: город Алматы, проспект Абылай хана, 77, с соответствующим уменьшением уставного фонда и передачу его Комитету государственного имущества и приватизации Министерства финансов Республики Казахстан для дальнейшей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осуществить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законодательством приватизацию вышеуказанного здания с зачислением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вырученных средств в доход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