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b387" w14:textId="7eeb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апреля 1999 года № 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1999 года N 770. Утратило силу - постановлением Правительства РК от 25 марта 2005 г. N 264 (P050264)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апреля 1999 года № 464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новой модели формирования студенческого контингента государственных высших учебных заведений в Республике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Финансирование Предприятия осуществлять в пределах средств, предусмотренных Министерству науки и высшего образования Республики Казахстан республиканским бюджетом на 1999 год по программе "Подготовка кадров в высших учебных заведениях на республиканском уровне";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10 после слова "нормативные" дополнить словом "правовые";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"Пралиев Серик Джайлауович слово "ответственный"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слова "Комиссии" дополнить словом "ежегодно";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 полномочий Комиссии истекает после представления Правительству Республики Казахстан отчета об итогах завершения приема студентов в высшие учебные заведения на очередной учебный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