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a575" w14:textId="c14a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государственных инвестиций Республики Казахстан на 1999-2001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июня 1999 года N 772 Утратило силу - постановлением Правительства РК от 30 декабря 2000 г. N 1963 ~Z001963</w:t>
      </w:r>
    </w:p>
    <w:p>
      <w:pPr>
        <w:spacing w:after="0"/>
        <w:ind w:left="0"/>
        <w:jc w:val="both"/>
      </w:pPr>
      <w:bookmarkStart w:name="z0" w:id="0"/>
      <w:r>
        <w:rPr>
          <w:rFonts w:ascii="Times New Roman"/>
          <w:b w:val="false"/>
          <w:i w:val="false"/>
          <w:color w:val="000000"/>
          <w:sz w:val="28"/>
        </w:rPr>
        <w:t xml:space="preserve">
      В целях реализации Законов Республики Казахстан от 1 апреля 1999 года "О бюджетной системе" и от 2 августа 1999 года "О государственном и гарантированном государством заимствовании и долге" Правительство Республики Казахстан постановляет: &lt;*&gt;  </w:t>
      </w:r>
    </w:p>
    <w:bookmarkEnd w:id="0"/>
    <w:bookmarkStart w:name="z1" w:id="1"/>
    <w:p>
      <w:pPr>
        <w:spacing w:after="0"/>
        <w:ind w:left="0"/>
        <w:jc w:val="both"/>
      </w:pPr>
      <w:r>
        <w:rPr>
          <w:rFonts w:ascii="Times New Roman"/>
          <w:b w:val="false"/>
          <w:i w:val="false"/>
          <w:color w:val="000000"/>
          <w:sz w:val="28"/>
        </w:rPr>
        <w:t xml:space="preserve">
       Сноска. Преамбула - в редакции постановления Правительства РК от 20  </w:t>
      </w:r>
    </w:p>
    <w:bookmarkEnd w:id="1"/>
    <w:p>
      <w:pPr>
        <w:spacing w:after="0"/>
        <w:ind w:left="0"/>
        <w:jc w:val="both"/>
      </w:pPr>
      <w:r>
        <w:rPr>
          <w:rFonts w:ascii="Times New Roman"/>
          <w:b w:val="false"/>
          <w:i w:val="false"/>
          <w:color w:val="000000"/>
          <w:sz w:val="28"/>
        </w:rPr>
        <w:t>сентября 1999 г. N 1421   </w:t>
      </w:r>
      <w:r>
        <w:rPr>
          <w:rFonts w:ascii="Times New Roman"/>
          <w:b w:val="false"/>
          <w:i w:val="false"/>
          <w:color w:val="000000"/>
          <w:sz w:val="28"/>
        </w:rPr>
        <w:t xml:space="preserve">P991421_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Утвердить прилагаемую программу государственных инвестиций  </w:t>
      </w:r>
    </w:p>
    <w:p>
      <w:pPr>
        <w:spacing w:after="0"/>
        <w:ind w:left="0"/>
        <w:jc w:val="both"/>
      </w:pPr>
      <w:r>
        <w:rPr>
          <w:rFonts w:ascii="Times New Roman"/>
          <w:b w:val="false"/>
          <w:i w:val="false"/>
          <w:color w:val="000000"/>
          <w:sz w:val="28"/>
        </w:rPr>
        <w:t xml:space="preserve">Республики Казахстан на 1999-2001 годы.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15 июня 1999 года № 772  </w:t>
      </w:r>
    </w:p>
    <w:p>
      <w:pPr>
        <w:spacing w:after="0"/>
        <w:ind w:left="0"/>
        <w:jc w:val="both"/>
      </w:pPr>
      <w:r>
        <w:rPr>
          <w:rFonts w:ascii="Times New Roman"/>
          <w:b w:val="false"/>
          <w:i w:val="false"/>
          <w:color w:val="000000"/>
          <w:sz w:val="28"/>
        </w:rPr>
        <w:t xml:space="preserve">                    Программа государственных инвестиций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 1999-2001 годы  </w:t>
      </w:r>
    </w:p>
    <w:p>
      <w:pPr>
        <w:spacing w:after="0"/>
        <w:ind w:left="0"/>
        <w:jc w:val="both"/>
      </w:pPr>
      <w:r>
        <w:rPr>
          <w:rFonts w:ascii="Times New Roman"/>
          <w:b w:val="false"/>
          <w:i w:val="false"/>
          <w:color w:val="000000"/>
          <w:sz w:val="28"/>
        </w:rPr>
        <w:t xml:space="preserve">       I. Аналитическая часть </w:t>
      </w:r>
    </w:p>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Программа государственных инвестиций (далее - ПГИ) разработана в соответствии с Правилами разработки и реализации ПГИ. Нормативная правовая база ПГИ определяется следующими нормативными правовыми актами:  </w:t>
      </w:r>
      <w:r>
        <w:br/>
      </w:r>
      <w:r>
        <w:rPr>
          <w:rFonts w:ascii="Times New Roman"/>
          <w:b w:val="false"/>
          <w:i w:val="false"/>
          <w:color w:val="000000"/>
          <w:sz w:val="28"/>
        </w:rPr>
        <w:t>
      - Закон Республики Казахстан "О бюджетной системе"  </w:t>
      </w:r>
      <w:r>
        <w:rPr>
          <w:rFonts w:ascii="Times New Roman"/>
          <w:b w:val="false"/>
          <w:i w:val="false"/>
          <w:color w:val="000000"/>
          <w:sz w:val="28"/>
        </w:rPr>
        <w:t xml:space="preserve">Z990357_ </w:t>
      </w:r>
      <w:r>
        <w:rPr>
          <w:rFonts w:ascii="Times New Roman"/>
          <w:b w:val="false"/>
          <w:i w:val="false"/>
          <w:color w:val="000000"/>
          <w:sz w:val="28"/>
        </w:rPr>
        <w:t xml:space="preserve"> № 357-1 ЗРК от 1 апреля 1999 года дает определение ПГИ и ее связь с республиканским бюджетом;  </w:t>
      </w:r>
      <w:r>
        <w:br/>
      </w:r>
      <w:r>
        <w:rPr>
          <w:rFonts w:ascii="Times New Roman"/>
          <w:b w:val="false"/>
          <w:i w:val="false"/>
          <w:color w:val="000000"/>
          <w:sz w:val="28"/>
        </w:rPr>
        <w:t xml:space="preserve">
      - Закон Республики Казахстан "О внешнем заимствовании и управлении внешним долгом" от 24 апреля 1997 года формирует нормативно-регулятивную базу для принятия решений о привлечении средств из внешних источников финансирования на реализацию инвестиционных проектов;  </w:t>
      </w:r>
      <w:r>
        <w:br/>
      </w:r>
      <w:r>
        <w:rPr>
          <w:rFonts w:ascii="Times New Roman"/>
          <w:b w:val="false"/>
          <w:i w:val="false"/>
          <w:color w:val="000000"/>
          <w:sz w:val="28"/>
        </w:rPr>
        <w:t>
      - Закон Республики Казахстан "О внесении изменений и дополнений в Закон Республики Казахстан "О республиканском бюджете на 1999 год"  </w:t>
      </w:r>
      <w:r>
        <w:rPr>
          <w:rFonts w:ascii="Times New Roman"/>
          <w:b w:val="false"/>
          <w:i w:val="false"/>
          <w:color w:val="000000"/>
          <w:sz w:val="28"/>
        </w:rPr>
        <w:t xml:space="preserve">Z990359_ </w:t>
      </w:r>
      <w:r>
        <w:rPr>
          <w:rFonts w:ascii="Times New Roman"/>
          <w:b w:val="false"/>
          <w:i w:val="false"/>
          <w:color w:val="000000"/>
          <w:sz w:val="28"/>
        </w:rPr>
        <w:t xml:space="preserve"> № 359-1 ЗРК от 1 апреля 1999 года определяет объемы финансирования из республиканского бюджета и за счет внешних займов и лимит заимствования под правительственные гарантии;  </w:t>
      </w:r>
      <w:r>
        <w:br/>
      </w:r>
      <w:r>
        <w:rPr>
          <w:rFonts w:ascii="Times New Roman"/>
          <w:b w:val="false"/>
          <w:i w:val="false"/>
          <w:color w:val="000000"/>
          <w:sz w:val="28"/>
        </w:rPr>
        <w:t>
      - Индикативный план социально-экономического развития Республики Казахстан на 1999 год, одобренный постановлениями Правительства Республики Казахстан от 15 октября 1998 года № 1044  </w:t>
      </w:r>
      <w:r>
        <w:rPr>
          <w:rFonts w:ascii="Times New Roman"/>
          <w:b w:val="false"/>
          <w:i w:val="false"/>
          <w:color w:val="000000"/>
          <w:sz w:val="28"/>
        </w:rPr>
        <w:t xml:space="preserve">P981044_ </w:t>
      </w:r>
      <w:r>
        <w:rPr>
          <w:rFonts w:ascii="Times New Roman"/>
          <w:b w:val="false"/>
          <w:i w:val="false"/>
          <w:color w:val="000000"/>
          <w:sz w:val="28"/>
        </w:rPr>
        <w:t xml:space="preserve"> и от 31 марта 1999 года № 346, определяет приоритеты государственного инвестирования;  </w:t>
      </w:r>
      <w:r>
        <w:br/>
      </w:r>
      <w:r>
        <w:rPr>
          <w:rFonts w:ascii="Times New Roman"/>
          <w:b w:val="false"/>
          <w:i w:val="false"/>
          <w:color w:val="000000"/>
          <w:sz w:val="28"/>
        </w:rPr>
        <w:t>
      - положение об Агентстве Республики Казахстан по экономическому планированию, утвержденное постановлением Правительства Республики Казахстан № 297  </w:t>
      </w:r>
      <w:r>
        <w:rPr>
          <w:rFonts w:ascii="Times New Roman"/>
          <w:b w:val="false"/>
          <w:i w:val="false"/>
          <w:color w:val="000000"/>
          <w:sz w:val="28"/>
        </w:rPr>
        <w:t xml:space="preserve">P990297_ </w:t>
      </w:r>
      <w:r>
        <w:rPr>
          <w:rFonts w:ascii="Times New Roman"/>
          <w:b w:val="false"/>
          <w:i w:val="false"/>
          <w:color w:val="000000"/>
          <w:sz w:val="28"/>
        </w:rPr>
        <w:t xml:space="preserve"> от 25 марта 1999 года, определяет органом, ответственным за разработку ПГИ, Агентство Республики Казахстан по экономическому планированию;  </w:t>
      </w:r>
      <w:r>
        <w:br/>
      </w:r>
      <w:r>
        <w:rPr>
          <w:rFonts w:ascii="Times New Roman"/>
          <w:b w:val="false"/>
          <w:i w:val="false"/>
          <w:color w:val="000000"/>
          <w:sz w:val="28"/>
        </w:rPr>
        <w:t>
      - Правила разработки и реализации Программы государственных инвестиций (далее Правила), утвержденные постановлением Правительства Республики Казахстан от 31 декабря 1998 года № 1389  </w:t>
      </w:r>
      <w:r>
        <w:rPr>
          <w:rFonts w:ascii="Times New Roman"/>
          <w:b w:val="false"/>
          <w:i w:val="false"/>
          <w:color w:val="000000"/>
          <w:sz w:val="28"/>
        </w:rPr>
        <w:t xml:space="preserve">P981389_ </w:t>
      </w:r>
      <w:r>
        <w:rPr>
          <w:rFonts w:ascii="Times New Roman"/>
          <w:b w:val="false"/>
          <w:i w:val="false"/>
          <w:color w:val="000000"/>
          <w:sz w:val="28"/>
        </w:rPr>
        <w:t xml:space="preserve"> , в новой редакции в соответствии с постановлением Правительства Республики Казахстан от 1 июня 1999 года № 673  </w:t>
      </w:r>
      <w:r>
        <w:rPr>
          <w:rFonts w:ascii="Times New Roman"/>
          <w:b w:val="false"/>
          <w:i w:val="false"/>
          <w:color w:val="000000"/>
          <w:sz w:val="28"/>
        </w:rPr>
        <w:t xml:space="preserve">P990673_ </w:t>
      </w:r>
      <w:r>
        <w:rPr>
          <w:rFonts w:ascii="Times New Roman"/>
          <w:b w:val="false"/>
          <w:i w:val="false"/>
          <w:color w:val="000000"/>
          <w:sz w:val="28"/>
        </w:rPr>
        <w:t xml:space="preserve"> "О внесении изменений в постановление Правительства Республики Казахстан от 31 декабря 1998 года № 1389" раскрывают цели и задачи ПГИ, как инструмента государственной инвестиционной политики, методологические основы подготовки ПГИ, взаимодействие центральных и местных исполнительных органов по реализации ПГИ.  </w:t>
      </w:r>
      <w:r>
        <w:br/>
      </w:r>
      <w:r>
        <w:rPr>
          <w:rFonts w:ascii="Times New Roman"/>
          <w:b w:val="false"/>
          <w:i w:val="false"/>
          <w:color w:val="000000"/>
          <w:sz w:val="28"/>
        </w:rPr>
        <w:t xml:space="preserve">
      Программа содержит аналитическую часть и перечни проектов. Аналитическая часть включает анализ реализации ПГИ за предыдущий период и ПГИ на 1999-2001 годы.  </w:t>
      </w:r>
      <w:r>
        <w:br/>
      </w:r>
      <w:r>
        <w:rPr>
          <w:rFonts w:ascii="Times New Roman"/>
          <w:b w:val="false"/>
          <w:i w:val="false"/>
          <w:color w:val="000000"/>
          <w:sz w:val="28"/>
        </w:rPr>
        <w:t>
</w:t>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2. Анализ исполнения Программы государственных инвестиций за  </w:t>
      </w:r>
      <w:r>
        <w:br/>
      </w:r>
      <w:r>
        <w:rPr>
          <w:rFonts w:ascii="Times New Roman"/>
          <w:b w:val="false"/>
          <w:i w:val="false"/>
          <w:color w:val="000000"/>
          <w:sz w:val="28"/>
        </w:rPr>
        <w:t xml:space="preserve">
                           предыдущие годы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ПГИ 1996-1998  </w:t>
      </w:r>
      <w:r>
        <w:br/>
      </w:r>
      <w:r>
        <w:rPr>
          <w:rFonts w:ascii="Times New Roman"/>
          <w:b w:val="false"/>
          <w:i w:val="false"/>
          <w:color w:val="000000"/>
          <w:sz w:val="28"/>
        </w:rPr>
        <w:t xml:space="preserve">
      В августе 1996 года Правительством Республики Казахстан была одобрена инвестиционная программа, разработанная Министерством экономики Республики Казахстан и Министерством финансов Республики Казахстан. Данная программа была разработана о рамках Программы действий Правительства Республики Казахстан по углублению реформ на 1996-1998 годы и явилась первым программным документом в области государственных инвестиций. Одной из основных целей программы являлось представление на встрече консультативной группы международных финансовых организаций и стран-доноров перечня инвестиционных проектов, определенных приоритетными в экономическом и политическом развитии Республики Казахстан на момент формирования программы. Первая инвестиционная программа Правительства Республики Казахстан включала перечень из 73 проектов, представляющих все сектора экономики республики. Недостатком программы явилось отсутствие структуризации проектов по источникам финансирования, что вызвало затруднения с определением расходов при разработке бюджета на 1997 год.  </w:t>
      </w:r>
      <w:r>
        <w:br/>
      </w:r>
      <w:r>
        <w:rPr>
          <w:rFonts w:ascii="Times New Roman"/>
          <w:b w:val="false"/>
          <w:i w:val="false"/>
          <w:color w:val="000000"/>
          <w:sz w:val="28"/>
        </w:rPr>
        <w:t>
      В процессе реализации проектов программы Правительством Республики Казахстан вносились некоторые уточнения, в частности: постановлением Правительства Республики Казахстан № 141  </w:t>
      </w:r>
      <w:r>
        <w:rPr>
          <w:rFonts w:ascii="Times New Roman"/>
          <w:b w:val="false"/>
          <w:i w:val="false"/>
          <w:color w:val="000000"/>
          <w:sz w:val="28"/>
        </w:rPr>
        <w:t xml:space="preserve">P960141_ </w:t>
      </w:r>
      <w:r>
        <w:rPr>
          <w:rFonts w:ascii="Times New Roman"/>
          <w:b w:val="false"/>
          <w:i w:val="false"/>
          <w:color w:val="000000"/>
          <w:sz w:val="28"/>
        </w:rPr>
        <w:t xml:space="preserve"> от 2 февраля 1996 года "Об инвестиционной программе Республики Казахстан на 1996 год"; постановлением Правительства Республики Казахстан № 148  </w:t>
      </w:r>
      <w:r>
        <w:rPr>
          <w:rFonts w:ascii="Times New Roman"/>
          <w:b w:val="false"/>
          <w:i w:val="false"/>
          <w:color w:val="000000"/>
          <w:sz w:val="28"/>
        </w:rPr>
        <w:t xml:space="preserve">P970148_ </w:t>
      </w:r>
      <w:r>
        <w:rPr>
          <w:rFonts w:ascii="Times New Roman"/>
          <w:b w:val="false"/>
          <w:i w:val="false"/>
          <w:color w:val="000000"/>
          <w:sz w:val="28"/>
        </w:rPr>
        <w:t xml:space="preserve"> от 4 февраля 1997 года "Об инвестиционной программе Республики Казахстан на 1997 год"; и постановлениями Правительства Республики Казахстан № 91  </w:t>
      </w:r>
      <w:r>
        <w:rPr>
          <w:rFonts w:ascii="Times New Roman"/>
          <w:b w:val="false"/>
          <w:i w:val="false"/>
          <w:color w:val="000000"/>
          <w:sz w:val="28"/>
        </w:rPr>
        <w:t xml:space="preserve">P980091_ </w:t>
      </w:r>
      <w:r>
        <w:rPr>
          <w:rFonts w:ascii="Times New Roman"/>
          <w:b w:val="false"/>
          <w:i w:val="false"/>
          <w:color w:val="000000"/>
          <w:sz w:val="28"/>
        </w:rPr>
        <w:t xml:space="preserve"> от 10 февраля 1998 года "О строительстве первоочередных объектов развития города Акмолы в 1998 году" и № 193  </w:t>
      </w:r>
      <w:r>
        <w:rPr>
          <w:rFonts w:ascii="Times New Roman"/>
          <w:b w:val="false"/>
          <w:i w:val="false"/>
          <w:color w:val="000000"/>
          <w:sz w:val="28"/>
        </w:rPr>
        <w:t xml:space="preserve">P980193_ </w:t>
      </w:r>
      <w:r>
        <w:rPr>
          <w:rFonts w:ascii="Times New Roman"/>
          <w:b w:val="false"/>
          <w:i w:val="false"/>
          <w:color w:val="000000"/>
          <w:sz w:val="28"/>
        </w:rPr>
        <w:t xml:space="preserve"> от 10 марта 1998 года "О перечне объектов производственного назначения и социальной сферы, финансируемых за счет средств республиканского бюджета в 1998 году на безвозвратной основе".  </w:t>
      </w:r>
      <w:r>
        <w:br/>
      </w:r>
      <w:r>
        <w:rPr>
          <w:rFonts w:ascii="Times New Roman"/>
          <w:b w:val="false"/>
          <w:i w:val="false"/>
          <w:color w:val="000000"/>
          <w:sz w:val="28"/>
        </w:rPr>
        <w:t xml:space="preserve">
      Основным результатом реализации указанных постановлений явилось уточнение источников финансирования проектов с последующей корректировкой сумм и количества проектов и структуризация перечня в соответствии с источниками финансирования (отдельно указывались проекты, финансируемые за счет республиканского бюджета, проекты, финансируемые за счет внешних источников, проекты, финансируемые за счет кредитов, выделяемых Эксимбанку Республики Казахстан из республиканского бюджета).  </w:t>
      </w:r>
      <w:r>
        <w:br/>
      </w:r>
      <w:r>
        <w:rPr>
          <w:rFonts w:ascii="Times New Roman"/>
          <w:b w:val="false"/>
          <w:i w:val="false"/>
          <w:color w:val="000000"/>
          <w:sz w:val="28"/>
        </w:rPr>
        <w:t>
      Постановлением Правительства Республики Казахстан № 1388  </w:t>
      </w:r>
      <w:r>
        <w:rPr>
          <w:rFonts w:ascii="Times New Roman"/>
          <w:b w:val="false"/>
          <w:i w:val="false"/>
          <w:color w:val="000000"/>
          <w:sz w:val="28"/>
        </w:rPr>
        <w:t xml:space="preserve">P981388_ </w:t>
      </w:r>
      <w:r>
        <w:rPr>
          <w:rFonts w:ascii="Times New Roman"/>
          <w:b w:val="false"/>
          <w:i w:val="false"/>
          <w:color w:val="000000"/>
          <w:sz w:val="28"/>
        </w:rPr>
        <w:t xml:space="preserve"> от  </w:t>
      </w:r>
    </w:p>
    <w:bookmarkStart w:name="z4" w:id="4"/>
    <w:p>
      <w:pPr>
        <w:spacing w:after="0"/>
        <w:ind w:left="0"/>
        <w:jc w:val="both"/>
      </w:pPr>
      <w:r>
        <w:rPr>
          <w:rFonts w:ascii="Times New Roman"/>
          <w:b w:val="false"/>
          <w:i w:val="false"/>
          <w:color w:val="000000"/>
          <w:sz w:val="28"/>
        </w:rPr>
        <w:t xml:space="preserve">
  31 декабря 1998 года была утверждена Программа государственных инвестиций  </w:t>
      </w:r>
    </w:p>
    <w:bookmarkEnd w:id="4"/>
    <w:p>
      <w:pPr>
        <w:spacing w:after="0"/>
        <w:ind w:left="0"/>
        <w:jc w:val="both"/>
      </w:pPr>
      <w:r>
        <w:rPr>
          <w:rFonts w:ascii="Times New Roman"/>
          <w:b w:val="false"/>
          <w:i w:val="false"/>
          <w:color w:val="000000"/>
          <w:sz w:val="28"/>
        </w:rPr>
        <w:t xml:space="preserve">на 1996-1998 годы. Основной целью инициирования и принятия указанного  </w:t>
      </w:r>
    </w:p>
    <w:p>
      <w:pPr>
        <w:spacing w:after="0"/>
        <w:ind w:left="0"/>
        <w:jc w:val="both"/>
      </w:pPr>
      <w:r>
        <w:rPr>
          <w:rFonts w:ascii="Times New Roman"/>
          <w:b w:val="false"/>
          <w:i w:val="false"/>
          <w:color w:val="000000"/>
          <w:sz w:val="28"/>
        </w:rPr>
        <w:t xml:space="preserve">постановления явилась необходимость формирования уточненного перечня  </w:t>
      </w:r>
    </w:p>
    <w:p>
      <w:pPr>
        <w:spacing w:after="0"/>
        <w:ind w:left="0"/>
        <w:jc w:val="both"/>
      </w:pPr>
      <w:r>
        <w:rPr>
          <w:rFonts w:ascii="Times New Roman"/>
          <w:b w:val="false"/>
          <w:i w:val="false"/>
          <w:color w:val="000000"/>
          <w:sz w:val="28"/>
        </w:rPr>
        <w:t xml:space="preserve">проектов, отраженных в постановлениях 1996, 1997 и 1998 годов, что, в свою  </w:t>
      </w:r>
    </w:p>
    <w:p>
      <w:pPr>
        <w:spacing w:after="0"/>
        <w:ind w:left="0"/>
        <w:jc w:val="both"/>
      </w:pPr>
      <w:r>
        <w:rPr>
          <w:rFonts w:ascii="Times New Roman"/>
          <w:b w:val="false"/>
          <w:i w:val="false"/>
          <w:color w:val="000000"/>
          <w:sz w:val="28"/>
        </w:rPr>
        <w:t xml:space="preserve">очередь, позволило провести анализ эффективности реализации Программы  </w:t>
      </w:r>
    </w:p>
    <w:p>
      <w:pPr>
        <w:spacing w:after="0"/>
        <w:ind w:left="0"/>
        <w:jc w:val="both"/>
      </w:pPr>
      <w:r>
        <w:rPr>
          <w:rFonts w:ascii="Times New Roman"/>
          <w:b w:val="false"/>
          <w:i w:val="false"/>
          <w:color w:val="000000"/>
          <w:sz w:val="28"/>
        </w:rPr>
        <w:t xml:space="preserve">государственных инвестиций в период с 1996 по 1998 год.  </w:t>
      </w:r>
    </w:p>
    <w:p>
      <w:pPr>
        <w:spacing w:after="0"/>
        <w:ind w:left="0"/>
        <w:jc w:val="both"/>
      </w:pPr>
      <w:r>
        <w:rPr>
          <w:rFonts w:ascii="Times New Roman"/>
          <w:b w:val="false"/>
          <w:i w:val="false"/>
          <w:color w:val="000000"/>
          <w:sz w:val="28"/>
        </w:rPr>
        <w:t xml:space="preserve">           Таблица 1 Отраслевая структура программы на 1996-1998 годы,  </w:t>
      </w:r>
    </w:p>
    <w:p>
      <w:pPr>
        <w:spacing w:after="0"/>
        <w:ind w:left="0"/>
        <w:jc w:val="both"/>
      </w:pPr>
      <w:r>
        <w:rPr>
          <w:rFonts w:ascii="Times New Roman"/>
          <w:b w:val="false"/>
          <w:i w:val="false"/>
          <w:color w:val="000000"/>
          <w:sz w:val="28"/>
        </w:rPr>
        <w:t xml:space="preserve">                        млн. долл. США  </w:t>
      </w:r>
    </w:p>
    <w:p>
      <w:pPr>
        <w:spacing w:after="0"/>
        <w:ind w:left="0"/>
        <w:jc w:val="both"/>
      </w:pPr>
      <w:r>
        <w:rPr>
          <w:rFonts w:ascii="Times New Roman"/>
          <w:b w:val="false"/>
          <w:i w:val="false"/>
          <w:color w:val="000000"/>
          <w:sz w:val="28"/>
        </w:rPr>
        <w:t xml:space="preserve">                              План                       Факт </w:t>
      </w:r>
    </w:p>
    <w:p>
      <w:pPr>
        <w:spacing w:after="0"/>
        <w:ind w:left="0"/>
        <w:jc w:val="both"/>
      </w:pPr>
      <w:r>
        <w:rPr>
          <w:rFonts w:ascii="Times New Roman"/>
          <w:b w:val="false"/>
          <w:i w:val="false"/>
          <w:color w:val="000000"/>
          <w:sz w:val="28"/>
        </w:rPr>
        <w:t xml:space="preserve">   Сектор            Общая      Доля сектора     Общая       Доля сектора в </w:t>
      </w:r>
    </w:p>
    <w:p>
      <w:pPr>
        <w:spacing w:after="0"/>
        <w:ind w:left="0"/>
        <w:jc w:val="both"/>
      </w:pPr>
      <w:r>
        <w:rPr>
          <w:rFonts w:ascii="Times New Roman"/>
          <w:b w:val="false"/>
          <w:i w:val="false"/>
          <w:color w:val="000000"/>
          <w:sz w:val="28"/>
        </w:rPr>
        <w:t xml:space="preserve">                     стоимость  общей сумме,     стоимость   общей сумме, </w:t>
      </w:r>
    </w:p>
    <w:p>
      <w:pPr>
        <w:spacing w:after="0"/>
        <w:ind w:left="0"/>
        <w:jc w:val="both"/>
      </w:pPr>
      <w:r>
        <w:rPr>
          <w:rFonts w:ascii="Times New Roman"/>
          <w:b w:val="false"/>
          <w:i w:val="false"/>
          <w:color w:val="000000"/>
          <w:sz w:val="28"/>
        </w:rPr>
        <w:t xml:space="preserve">                     проектов          %         проектов           % </w:t>
      </w:r>
    </w:p>
    <w:p>
      <w:pPr>
        <w:spacing w:after="0"/>
        <w:ind w:left="0"/>
        <w:jc w:val="both"/>
      </w:pPr>
      <w:r>
        <w:rPr>
          <w:rFonts w:ascii="Times New Roman"/>
          <w:b w:val="false"/>
          <w:i w:val="false"/>
          <w:color w:val="000000"/>
          <w:sz w:val="28"/>
        </w:rPr>
        <w:t xml:space="preserve">  Сельское хозяйство     313, 2        4, 0          424, 9         10, 7 </w:t>
      </w:r>
    </w:p>
    <w:p>
      <w:pPr>
        <w:spacing w:after="0"/>
        <w:ind w:left="0"/>
        <w:jc w:val="both"/>
      </w:pPr>
      <w:r>
        <w:rPr>
          <w:rFonts w:ascii="Times New Roman"/>
          <w:b w:val="false"/>
          <w:i w:val="false"/>
          <w:color w:val="000000"/>
          <w:sz w:val="28"/>
        </w:rPr>
        <w:t xml:space="preserve">Нефть и газ          1 285, 0       16, 4          125, 7          3, 2 </w:t>
      </w:r>
    </w:p>
    <w:p>
      <w:pPr>
        <w:spacing w:after="0"/>
        <w:ind w:left="0"/>
        <w:jc w:val="both"/>
      </w:pPr>
      <w:r>
        <w:rPr>
          <w:rFonts w:ascii="Times New Roman"/>
          <w:b w:val="false"/>
          <w:i w:val="false"/>
          <w:color w:val="000000"/>
          <w:sz w:val="28"/>
        </w:rPr>
        <w:t xml:space="preserve">Водные ресурсы       1 723, 0       22, 1          768, 0         19, 4 </w:t>
      </w:r>
    </w:p>
    <w:p>
      <w:pPr>
        <w:spacing w:after="0"/>
        <w:ind w:left="0"/>
        <w:jc w:val="both"/>
      </w:pPr>
      <w:r>
        <w:rPr>
          <w:rFonts w:ascii="Times New Roman"/>
          <w:b w:val="false"/>
          <w:i w:val="false"/>
          <w:color w:val="000000"/>
          <w:sz w:val="28"/>
        </w:rPr>
        <w:t xml:space="preserve">Энергетика             585, 0        7, 5           13, 1          0, 3 </w:t>
      </w:r>
    </w:p>
    <w:p>
      <w:pPr>
        <w:spacing w:after="0"/>
        <w:ind w:left="0"/>
        <w:jc w:val="both"/>
      </w:pPr>
      <w:r>
        <w:rPr>
          <w:rFonts w:ascii="Times New Roman"/>
          <w:b w:val="false"/>
          <w:i w:val="false"/>
          <w:color w:val="000000"/>
          <w:sz w:val="28"/>
        </w:rPr>
        <w:t xml:space="preserve">Транспорт            2 523, 1       32, 3        1 214, 3         30, 7 </w:t>
      </w:r>
    </w:p>
    <w:p>
      <w:pPr>
        <w:spacing w:after="0"/>
        <w:ind w:left="0"/>
        <w:jc w:val="both"/>
      </w:pPr>
      <w:r>
        <w:rPr>
          <w:rFonts w:ascii="Times New Roman"/>
          <w:b w:val="false"/>
          <w:i w:val="false"/>
          <w:color w:val="000000"/>
          <w:sz w:val="28"/>
        </w:rPr>
        <w:t xml:space="preserve">Строительство          200, 0        2, 6          596, 2         15, 1 </w:t>
      </w:r>
    </w:p>
    <w:p>
      <w:pPr>
        <w:spacing w:after="0"/>
        <w:ind w:left="0"/>
        <w:jc w:val="both"/>
      </w:pPr>
      <w:r>
        <w:rPr>
          <w:rFonts w:ascii="Times New Roman"/>
          <w:b w:val="false"/>
          <w:i w:val="false"/>
          <w:color w:val="000000"/>
          <w:sz w:val="28"/>
        </w:rPr>
        <w:t xml:space="preserve">Жилье                  274, 7        3, 5           84, 6          2, 1 </w:t>
      </w:r>
    </w:p>
    <w:p>
      <w:pPr>
        <w:spacing w:after="0"/>
        <w:ind w:left="0"/>
        <w:jc w:val="both"/>
      </w:pPr>
      <w:r>
        <w:rPr>
          <w:rFonts w:ascii="Times New Roman"/>
          <w:b w:val="false"/>
          <w:i w:val="false"/>
          <w:color w:val="000000"/>
          <w:sz w:val="28"/>
        </w:rPr>
        <w:t xml:space="preserve">Образование             95, 0        1, 2          111, 0          2, 8 </w:t>
      </w:r>
    </w:p>
    <w:p>
      <w:pPr>
        <w:spacing w:after="0"/>
        <w:ind w:left="0"/>
        <w:jc w:val="both"/>
      </w:pPr>
      <w:r>
        <w:rPr>
          <w:rFonts w:ascii="Times New Roman"/>
          <w:b w:val="false"/>
          <w:i w:val="false"/>
          <w:color w:val="000000"/>
          <w:sz w:val="28"/>
        </w:rPr>
        <w:t xml:space="preserve">Здравоохранение        167, 1        2, 1           95, 5          2, 4 </w:t>
      </w:r>
    </w:p>
    <w:p>
      <w:pPr>
        <w:spacing w:after="0"/>
        <w:ind w:left="0"/>
        <w:jc w:val="both"/>
      </w:pPr>
      <w:r>
        <w:rPr>
          <w:rFonts w:ascii="Times New Roman"/>
          <w:b w:val="false"/>
          <w:i w:val="false"/>
          <w:color w:val="000000"/>
          <w:sz w:val="28"/>
        </w:rPr>
        <w:t xml:space="preserve">Социальная защита       84, 7        1, 1           54, 7          1, 4 </w:t>
      </w:r>
    </w:p>
    <w:p>
      <w:pPr>
        <w:spacing w:after="0"/>
        <w:ind w:left="0"/>
        <w:jc w:val="both"/>
      </w:pPr>
      <w:r>
        <w:rPr>
          <w:rFonts w:ascii="Times New Roman"/>
          <w:b w:val="false"/>
          <w:i w:val="false"/>
          <w:color w:val="000000"/>
          <w:sz w:val="28"/>
        </w:rPr>
        <w:t xml:space="preserve">Реструктуризация </w:t>
      </w:r>
    </w:p>
    <w:p>
      <w:pPr>
        <w:spacing w:after="0"/>
        <w:ind w:left="0"/>
        <w:jc w:val="both"/>
      </w:pPr>
      <w:r>
        <w:rPr>
          <w:rFonts w:ascii="Times New Roman"/>
          <w:b w:val="false"/>
          <w:i w:val="false"/>
          <w:color w:val="000000"/>
          <w:sz w:val="28"/>
        </w:rPr>
        <w:t xml:space="preserve">системы управления     198, 6        2, 5          228, 3          5, 8 </w:t>
      </w:r>
    </w:p>
    <w:p>
      <w:pPr>
        <w:spacing w:after="0"/>
        <w:ind w:left="0"/>
        <w:jc w:val="both"/>
      </w:pPr>
      <w:r>
        <w:rPr>
          <w:rFonts w:ascii="Times New Roman"/>
          <w:b w:val="false"/>
          <w:i w:val="false"/>
          <w:color w:val="000000"/>
          <w:sz w:val="28"/>
        </w:rPr>
        <w:t xml:space="preserve">Промышленность         363, 4        4, 7          239, 7          6, 1 </w:t>
      </w:r>
    </w:p>
    <w:p>
      <w:pPr>
        <w:spacing w:after="0"/>
        <w:ind w:left="0"/>
        <w:jc w:val="both"/>
      </w:pPr>
      <w:r>
        <w:rPr>
          <w:rFonts w:ascii="Times New Roman"/>
          <w:b w:val="false"/>
          <w:i w:val="false"/>
          <w:color w:val="000000"/>
          <w:sz w:val="28"/>
        </w:rPr>
        <w:t xml:space="preserve">Всего                7 812, 9      100, 0        3 955, 9        100, 0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Как видно из вышеуказанной таблицы, значительные изменения в объемах финансирования претерпели практически все сектора. Если по таким направлениям, как сельское хозяйство, строительство, образование произошел рост в общей сумме проектов, то в остальных секторах, и в большей степени в транспорте, водных ресурсах и нефтегазовом секторе, произошло заметное сокращение в объемах финансирования. Снижение общей суммы программы практически в два раза объясняется тем, что при составлении программы в 1996 году отсутствовала информация о возможных объемах финансирования из внешних источников. Значительные ограничения по объемам финансирования явились также результатом проведения жесткой политики внешнего заимствования, с целью соблюдения требований внешнеэкономической безопасности. В процессе реализации проектов сложилось более четкое представление о приоритетных отраслях развития, был сформирован более критичный подход к проведению анализа эффективности реализации проектов, в особенности требующих привлечения ресурсов из внешних источников.  </w:t>
      </w:r>
      <w:r>
        <w:br/>
      </w:r>
      <w:r>
        <w:rPr>
          <w:rFonts w:ascii="Times New Roman"/>
          <w:b w:val="false"/>
          <w:i w:val="false"/>
          <w:color w:val="000000"/>
          <w:sz w:val="28"/>
        </w:rPr>
        <w:t xml:space="preserve">
      Необходимость реконструкции автомобильных дорог, поддержания в удовлетворительном состоянии железнодорожного и воздушного транспорта, обеспечения в достаточных объемах питьевой и технической водой населения республики, строительство и реконструкция объектов образования и здравоохранения, сложное положение в сельском хозяйстве стали факторами, определившими приоритетные направления в реализации программы в 1996-1998 годах. Основными направлениями реализации программы явились транспорт (30,7% от общей суммы проектов программы), водные ресурсы (19,4%), строительство (15,1%) и сельское хозяйство (10,7%).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Анализ реализации программы в 1998 году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Часть инвестиционной программы 1996-1998 года, финансируемая из республиканского бюджета на 1998 год, сформирована двумя постановлениями Правительства Республики Казахстан: от 10 марта 1998 года № 193  </w:t>
      </w:r>
      <w:r>
        <w:rPr>
          <w:rFonts w:ascii="Times New Roman"/>
          <w:b w:val="false"/>
          <w:i w:val="false"/>
          <w:color w:val="000000"/>
          <w:sz w:val="28"/>
        </w:rPr>
        <w:t xml:space="preserve">P980193_ </w:t>
      </w:r>
      <w:r>
        <w:rPr>
          <w:rFonts w:ascii="Times New Roman"/>
          <w:b w:val="false"/>
          <w:i w:val="false"/>
          <w:color w:val="000000"/>
          <w:sz w:val="28"/>
        </w:rPr>
        <w:t xml:space="preserve"> , определяющим финансирование производственных и социально-значимых объектов в целом по республике; от 10 февраля 1998 года № 91  </w:t>
      </w:r>
      <w:r>
        <w:rPr>
          <w:rFonts w:ascii="Times New Roman"/>
          <w:b w:val="false"/>
          <w:i w:val="false"/>
          <w:color w:val="000000"/>
          <w:sz w:val="28"/>
        </w:rPr>
        <w:t xml:space="preserve">P980091_ </w:t>
      </w:r>
      <w:r>
        <w:rPr>
          <w:rFonts w:ascii="Times New Roman"/>
          <w:b w:val="false"/>
          <w:i w:val="false"/>
          <w:color w:val="000000"/>
          <w:sz w:val="28"/>
        </w:rPr>
        <w:t xml:space="preserve"> , отражающим финансирование первоочередных объектов развития города Астана.  </w:t>
      </w:r>
      <w:r>
        <w:br/>
      </w:r>
      <w:r>
        <w:rPr>
          <w:rFonts w:ascii="Times New Roman"/>
          <w:b w:val="false"/>
          <w:i w:val="false"/>
          <w:color w:val="000000"/>
          <w:sz w:val="28"/>
        </w:rPr>
        <w:t xml:space="preserve">
      В соответствии с постановлением Правительства Республики Казахстан от 10 марта № 193 для финансирования строительства объектов производственного назначения и социальной сферы на 1998 год выделены бюджетные средства в объеме 2500 млн. тенге, в том числе на пусковые объекты - 2069 млн. тенге, переходящие объекты - 404 млн. тенге. С Министерством финансов Республики Казахстан согласовано поквартальное распределение средств по следующему плану: 1 квартал - 550 млн. тенге, 2 квартал - 600 млн. тенге, 3 квартал - 650 млн. тенге, 4 квартал - 700 млн. тенге.  </w:t>
      </w:r>
      <w:r>
        <w:br/>
      </w:r>
      <w:r>
        <w:rPr>
          <w:rFonts w:ascii="Times New Roman"/>
          <w:b w:val="false"/>
          <w:i w:val="false"/>
          <w:color w:val="000000"/>
          <w:sz w:val="28"/>
        </w:rPr>
        <w:t xml:space="preserve">
      В ПГИ, в рамках представленного постановления были включены 65 объектов, среди них: метрополитен в г. Алматы; селезащитная плотина на р. Талгар; Международный Казахско-Турецкий университет им. Х.Ясави (2-я очередь); реконструкция бывшей воинской части в пос. Степной Акмолинской обл. под исправительно-трудовую колонию; строительство таможенных контрольно-пропускных пунктов; Урало-Атырауский осетровый завод; районная котельная РК-2 в г. Кокшетау; клуб-столовая санатория "Ок-Жетпес"; 1 школа; 3 больницы; 2 гидроузла; групповые водопроводы, водозаборные сооружения, насосные станции, инженерные сети в количестве 17 объектов; финансирование государственной программы в области создания новой техники.  </w:t>
      </w:r>
      <w:r>
        <w:br/>
      </w:r>
      <w:r>
        <w:rPr>
          <w:rFonts w:ascii="Times New Roman"/>
          <w:b w:val="false"/>
          <w:i w:val="false"/>
          <w:color w:val="000000"/>
          <w:sz w:val="28"/>
        </w:rPr>
        <w:t xml:space="preserve">
      За 1998 год Министерство финансов профинансировало 1965 млн. тенге, что составляет 78.6% от предусмотренной суммы.  </w:t>
      </w:r>
      <w:r>
        <w:br/>
      </w:r>
      <w:r>
        <w:rPr>
          <w:rFonts w:ascii="Times New Roman"/>
          <w:b w:val="false"/>
          <w:i w:val="false"/>
          <w:color w:val="000000"/>
          <w:sz w:val="28"/>
        </w:rPr>
        <w:t xml:space="preserve">
      Особенностью реализации ПГИ в 1998 году явилось то, что финансирование объектов началось только с июня месяца по следующим причинам: а) задержка принятия постановления Правительства Республики Казахстан, б) приоритетное финансирование в феврале-мае объектов города Астана, связанное с презентацией столицы.  </w:t>
      </w:r>
      <w:r>
        <w:br/>
      </w:r>
      <w:r>
        <w:rPr>
          <w:rFonts w:ascii="Times New Roman"/>
          <w:b w:val="false"/>
          <w:i w:val="false"/>
          <w:color w:val="000000"/>
          <w:sz w:val="28"/>
        </w:rPr>
        <w:t xml:space="preserve">
      В июне-августе Министерство финансов сократило отставание в финансировании от согласованного поквартального распределения средств на 1998 год до 112 млн. тенге.  </w:t>
      </w:r>
      <w:r>
        <w:br/>
      </w:r>
      <w:r>
        <w:rPr>
          <w:rFonts w:ascii="Times New Roman"/>
          <w:b w:val="false"/>
          <w:i w:val="false"/>
          <w:color w:val="000000"/>
          <w:sz w:val="28"/>
        </w:rPr>
        <w:t xml:space="preserve">
      За истекший период сданы в эксплуатацию следующие объекты: Урало- Атырауский рыбоводный завод по производству сеголеток мощностью 3,06 млн. штук в год в Атырауской области; участки Арало-Сарыбулакского и Жиделинского групповых водопроводов протяженностью соответственно 2,3 и 5,0 км. в Кызылординской области, Кояндинский групповой водопровод (первый пусковой комплекс) протяженностью 22,3 км; выполнена реконструкция Нуринского группового водопровода протяженностью 4,9 км, введено 40 ученических мест в неполной средней школе села Жанасу Северо-Казахстанской области, сданы в эксплуатацию 4 таможенных пункта: в селах Кеген Алматинской области, Карасу Жамбылской области, Шемонаиха и Красный Яр Восточно-Казахстанской области. Подготовлены к вводу 30 таможенных пунктов (70-95% готовности), но из-за неудовлетворительного финансирования (недовыделено 164 млн. тенге), их ввод в 1998 году сорван.  </w:t>
      </w:r>
      <w:r>
        <w:br/>
      </w:r>
      <w:r>
        <w:rPr>
          <w:rFonts w:ascii="Times New Roman"/>
          <w:b w:val="false"/>
          <w:i w:val="false"/>
          <w:color w:val="000000"/>
          <w:sz w:val="28"/>
        </w:rPr>
        <w:t xml:space="preserve">
      По причине задержки в открытии финансирования (от 4 до 6 месяцев) не введены в установленные сроки: многопрофильный больничный комплекс в городе Кызылорда; клуб-столовая санатория "Ок-Жетпес", участки Арысского и Шаульдерского групповых водопроводов в Южно-Казахстанской области.  </w:t>
      </w:r>
      <w:r>
        <w:br/>
      </w:r>
      <w:r>
        <w:rPr>
          <w:rFonts w:ascii="Times New Roman"/>
          <w:b w:val="false"/>
          <w:i w:val="false"/>
          <w:color w:val="000000"/>
          <w:sz w:val="28"/>
        </w:rPr>
        <w:t>
      По инициативе Акима Северо-Казахстанской области принято постановление Правительства Республики Казахстан от 26 августа 1998 года № 808  </w:t>
      </w:r>
      <w:r>
        <w:rPr>
          <w:rFonts w:ascii="Times New Roman"/>
          <w:b w:val="false"/>
          <w:i w:val="false"/>
          <w:color w:val="000000"/>
          <w:sz w:val="28"/>
        </w:rPr>
        <w:t xml:space="preserve">P980808_ </w:t>
      </w:r>
      <w:r>
        <w:rPr>
          <w:rFonts w:ascii="Times New Roman"/>
          <w:b w:val="false"/>
          <w:i w:val="false"/>
          <w:color w:val="000000"/>
          <w:sz w:val="28"/>
        </w:rPr>
        <w:t xml:space="preserve"> " О мерах по обеспечению тепловой энергией города Кокшетау СевероКазахстанской области", которым произведено перераспределение 111 млн. тенге бюджетных средств, выделенных на реконструкцию групповых водопроводов Северо-Казахстанской области. Названные средства дополнительно направлены на строительство Кокшетауской районной котельной № 2 для увеличения ее мощности по выработке тепловой энергии со 100 до 200 ГКал/час.  </w:t>
      </w:r>
      <w:r>
        <w:br/>
      </w:r>
      <w:r>
        <w:rPr>
          <w:rFonts w:ascii="Times New Roman"/>
          <w:b w:val="false"/>
          <w:i w:val="false"/>
          <w:color w:val="000000"/>
          <w:sz w:val="28"/>
        </w:rPr>
        <w:t xml:space="preserve">
      Реализация постановления Правительства Республики Казахстан № 193 осуществлялась в 1998 году неудовлетворительно по причине недофинансирования. Из включенных к реализации 65 проектов в полном объеме профинансированы только 22 проекта. Остальные 43 проекта перешли о разряд незавершенных, из них по 37 проектам на 1999 год финансирование не предусмотрено в связи с сокращением расходов бюджета.  </w:t>
      </w:r>
      <w:r>
        <w:br/>
      </w:r>
      <w:r>
        <w:rPr>
          <w:rFonts w:ascii="Times New Roman"/>
          <w:b w:val="false"/>
          <w:i w:val="false"/>
          <w:color w:val="000000"/>
          <w:sz w:val="28"/>
        </w:rPr>
        <w:t xml:space="preserve">
      В соответствии с постановлением Правительства Республики Казахстан от 10 февраля 1998 года № 91 "О строительстве первоочередных объектов развития города Акмолы в 1998 году" в 1998 выделено капитальных вложений в объеме 8, 2 млрд. тенге из республиканского бюджета и 70 млн. долларов США правительственных внешних займов.  </w:t>
      </w:r>
      <w:r>
        <w:br/>
      </w:r>
      <w:r>
        <w:rPr>
          <w:rFonts w:ascii="Times New Roman"/>
          <w:b w:val="false"/>
          <w:i w:val="false"/>
          <w:color w:val="000000"/>
          <w:sz w:val="28"/>
        </w:rPr>
        <w:t xml:space="preserve">
      Министерство финансов из средств бюджета при годовом объеме 8,2 млрд. тенге профинансировало 7,6 млрд. тенге, недофинансирование от предусмотренного по постановлению Правительства составило 0,6 млрд. тенге, при этом на объектах города выполнен объем работ на сумму 12,1 млрд. тенге, что составляет 148% от выделенных средств.  </w:t>
      </w:r>
      <w:r>
        <w:br/>
      </w:r>
      <w:r>
        <w:rPr>
          <w:rFonts w:ascii="Times New Roman"/>
          <w:b w:val="false"/>
          <w:i w:val="false"/>
          <w:color w:val="000000"/>
          <w:sz w:val="28"/>
        </w:rPr>
        <w:t xml:space="preserve">
      В разрезе объектов: переосвоены средства на строительство жилья - 169%, ввод к концу года составляет 179 тыс. кв. метров; завершается реконструкция Дворца Республики, Административного и Вспомогательного комплексов, на строительстве которых освоение средств составляет 165%; практически полностью освоены средства, выделенные на строительство инженерных сетей, канализационного коллектора, этно-мемореального парка и разработку генерального плана города Астаны.  </w:t>
      </w:r>
      <w:r>
        <w:br/>
      </w:r>
      <w:r>
        <w:rPr>
          <w:rFonts w:ascii="Times New Roman"/>
          <w:b w:val="false"/>
          <w:i w:val="false"/>
          <w:color w:val="000000"/>
          <w:sz w:val="28"/>
        </w:rPr>
        <w:t xml:space="preserve">
      Реализация 25 проектов, финансируемых за счет правительственных внешних займов, осуществлялась в соответствии с графиками, согласованными между донорами и казахстанской стороной.  </w:t>
      </w:r>
      <w:r>
        <w:br/>
      </w:r>
      <w:r>
        <w:rPr>
          <w:rFonts w:ascii="Times New Roman"/>
          <w:b w:val="false"/>
          <w:i w:val="false"/>
          <w:color w:val="000000"/>
          <w:sz w:val="28"/>
        </w:rPr>
        <w:t xml:space="preserve">
      Лимит правительственных гарантий, предусмотренных республиканским бюджетом 1998 года, освоен не полностью из-за несвоевременного предоставления документов заявителями.  </w:t>
      </w:r>
      <w:r>
        <w:br/>
      </w:r>
      <w:r>
        <w:rPr>
          <w:rFonts w:ascii="Times New Roman"/>
          <w:b w:val="false"/>
          <w:i w:val="false"/>
          <w:color w:val="000000"/>
          <w:sz w:val="28"/>
        </w:rPr>
        <w:t xml:space="preserve">
      Анализ реализации ПГИ в 1996-1998 годах позволяет сделать следующие выводы. Применение инструмента ПГИ является наиболее эффективным с точки зрения оптимальности распределения ограниченных средств республиканского бюджета и внешнего правительственного долга Республики Казахстан. Также данный инструмент является наиболее приемлемым для международных финансовых организаций и стран-доноров, так как представляет наиболее полную картину распределения заимствованных Правительством Республики Казахстан средств, что также имеет большое значение. В процессе внедрения системы ПГИ сложилось более четкая методология распределения проектов между государственными и прямыми инвестициями. К основным недостаткам, выявленным в процессе работы над ПГИ 96-98, относятся недофинансирование проектов из республиканского бюджета, и в ряде случаев связанные с этим задержки в финансировании внешними источниками. В дальнейшем, при определении проекта приоритетным и готовым к реализации, необходимо четко определять наличие в республиканском бюджете средств на осуществление его полного или частичного финансирования в течение всего периода реализации проекта. Вторым сдерживающим фактором при внедрении высокоэффективной системы формирования, отбора, реализации и мониторинга реализации проектов, а также осуществления прогноза возможностей республиканского бюджета по финансированию ПГИ в последующие годы стала низкая степень существующего взаимодействия государственных органов, вовлеченных в процесс ПГИ.  </w:t>
      </w:r>
      <w:r>
        <w:br/>
      </w:r>
      <w:r>
        <w:rPr>
          <w:rFonts w:ascii="Times New Roman"/>
          <w:b w:val="false"/>
          <w:i w:val="false"/>
          <w:color w:val="000000"/>
          <w:sz w:val="28"/>
        </w:rPr>
        <w:t>
</w:t>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3. Программа государственных инвестиций на 1999-2001 годы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Система действий государственных органов по реализации ПГИ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Правила раскрывают порядок взаимодействия центральных и местных исполнительных органов по реализации ПГИ. Одновременно органом, ответственным за разработку и мониторинг реализации ПГИ, определено Агентство Республики Казахстан по экономическому планированию и определен состав Комиссии по формированию ПГИ.  </w:t>
      </w:r>
      <w:r>
        <w:br/>
      </w:r>
      <w:r>
        <w:rPr>
          <w:rFonts w:ascii="Times New Roman"/>
          <w:b w:val="false"/>
          <w:i w:val="false"/>
          <w:color w:val="000000"/>
          <w:sz w:val="28"/>
        </w:rPr>
        <w:t xml:space="preserve">
      Работа по ПГИ имеет периодический характер, осуществляется в цикле одного года и разделяется на несколько этапов. Цикличность работы по ПГИ обуславливается тем фактом, что объемы ресурсов на финансирование первого года программы определяется законом о бюджете, который принимается на один календарный год, и тем самым требует уточнения объемов на каждый очередной год.  </w:t>
      </w:r>
      <w:r>
        <w:br/>
      </w:r>
      <w:r>
        <w:rPr>
          <w:rFonts w:ascii="Times New Roman"/>
          <w:b w:val="false"/>
          <w:i w:val="false"/>
          <w:color w:val="000000"/>
          <w:sz w:val="28"/>
        </w:rPr>
        <w:t xml:space="preserve">
      Процесс ПГИ разделяется на следующие этапы:  </w:t>
      </w:r>
      <w:r>
        <w:br/>
      </w:r>
      <w:r>
        <w:rPr>
          <w:rFonts w:ascii="Times New Roman"/>
          <w:b w:val="false"/>
          <w:i w:val="false"/>
          <w:color w:val="000000"/>
          <w:sz w:val="28"/>
        </w:rPr>
        <w:t xml:space="preserve">
      - определение объемов финансовых средств на государственное инвестирование;  </w:t>
      </w:r>
      <w:r>
        <w:br/>
      </w:r>
      <w:r>
        <w:rPr>
          <w:rFonts w:ascii="Times New Roman"/>
          <w:b w:val="false"/>
          <w:i w:val="false"/>
          <w:color w:val="000000"/>
          <w:sz w:val="28"/>
        </w:rPr>
        <w:t xml:space="preserve">
      - отбор проектов, заявляемых к включению в ПГИ;  </w:t>
      </w:r>
      <w:r>
        <w:br/>
      </w:r>
      <w:r>
        <w:rPr>
          <w:rFonts w:ascii="Times New Roman"/>
          <w:b w:val="false"/>
          <w:i w:val="false"/>
          <w:color w:val="000000"/>
          <w:sz w:val="28"/>
        </w:rPr>
        <w:t xml:space="preserve">
      - формирование документа ПГИ;  </w:t>
      </w:r>
      <w:r>
        <w:br/>
      </w:r>
      <w:r>
        <w:rPr>
          <w:rFonts w:ascii="Times New Roman"/>
          <w:b w:val="false"/>
          <w:i w:val="false"/>
          <w:color w:val="000000"/>
          <w:sz w:val="28"/>
        </w:rPr>
        <w:t xml:space="preserve">
      - мониторинг реализации программы;  </w:t>
      </w:r>
      <w:r>
        <w:br/>
      </w:r>
      <w:r>
        <w:rPr>
          <w:rFonts w:ascii="Times New Roman"/>
          <w:b w:val="false"/>
          <w:i w:val="false"/>
          <w:color w:val="000000"/>
          <w:sz w:val="28"/>
        </w:rPr>
        <w:t xml:space="preserve">
      - анализ исполнения ПГИ.  </w:t>
      </w:r>
      <w:r>
        <w:br/>
      </w:r>
      <w:r>
        <w:rPr>
          <w:rFonts w:ascii="Times New Roman"/>
          <w:b w:val="false"/>
          <w:i w:val="false"/>
          <w:color w:val="000000"/>
          <w:sz w:val="28"/>
        </w:rPr>
        <w:t xml:space="preserve">
      Ответственность за различные этапы процесса ПГИ возлагается на центральные и местные исполнительные органы и регулируется нормативными правовыми актами Республики Казахстан.  </w:t>
      </w:r>
      <w:r>
        <w:br/>
      </w:r>
      <w:r>
        <w:rPr>
          <w:rFonts w:ascii="Times New Roman"/>
          <w:b w:val="false"/>
          <w:i w:val="false"/>
          <w:color w:val="000000"/>
          <w:sz w:val="28"/>
        </w:rPr>
        <w:t xml:space="preserve">
      Процесс отбора и экспертизы проекта состоит из двух этапов:  </w:t>
      </w:r>
      <w:r>
        <w:br/>
      </w:r>
      <w:r>
        <w:rPr>
          <w:rFonts w:ascii="Times New Roman"/>
          <w:b w:val="false"/>
          <w:i w:val="false"/>
          <w:color w:val="000000"/>
          <w:sz w:val="28"/>
        </w:rPr>
        <w:t xml:space="preserve">
      - на первом этапе центральные и местные исполнительные органы проводят первоначальный отбор проектов, при этом местные исполнительные органы представляют заявляемые проекты на экспертизу в отраслевые министерства;  </w:t>
      </w:r>
      <w:r>
        <w:br/>
      </w:r>
      <w:r>
        <w:rPr>
          <w:rFonts w:ascii="Times New Roman"/>
          <w:b w:val="false"/>
          <w:i w:val="false"/>
          <w:color w:val="000000"/>
          <w:sz w:val="28"/>
        </w:rPr>
        <w:t xml:space="preserve">
      - отобранные проекты подаются в соответствии с требованиями, изложенными в Правилах, в Агентство для окончательного отбора и принятия решения о включении проекта в базу данных ПГИ.  </w:t>
      </w:r>
      <w:r>
        <w:br/>
      </w:r>
      <w:r>
        <w:rPr>
          <w:rFonts w:ascii="Times New Roman"/>
          <w:b w:val="false"/>
          <w:i w:val="false"/>
          <w:color w:val="000000"/>
          <w:sz w:val="28"/>
        </w:rPr>
        <w:t xml:space="preserve">
      Проекты выносятся на рассмотрение Комиссии по формированию ПГИ. На основе предложений Комиссии выносится решение о включении проекта в ПГИ. Формируются перечни проектов, и составляется документ ПГИ.  </w:t>
      </w:r>
      <w:r>
        <w:br/>
      </w:r>
      <w:r>
        <w:rPr>
          <w:rFonts w:ascii="Times New Roman"/>
          <w:b w:val="false"/>
          <w:i w:val="false"/>
          <w:color w:val="000000"/>
          <w:sz w:val="28"/>
        </w:rPr>
        <w:t xml:space="preserve">
      Агентство совместно с Министерством финансов Республики Казахстан проводит мониторинг реализации проектов на протяжении всего цикла жизни проекта. Организациями, реализующими проекты, ежеквартально предоставляются отчеты, по установленным формам, в Министерство финансов Республики Казахстан и в Агентство. При несвоевременном или неполном предоставлении информации, а также при необоснованном нарушении графика реализации проекта на обсуждение Комиссии по ПГИ выносится вопрос о продолжении финансирования данного проекта. Организации, реализующие проект, посещаются уполномоченными представителями Агентства с целью контроля использования предоставляемых средств и общего состояния проекта.  </w:t>
      </w:r>
      <w:r>
        <w:br/>
      </w:r>
      <w:r>
        <w:rPr>
          <w:rFonts w:ascii="Times New Roman"/>
          <w:b w:val="false"/>
          <w:i w:val="false"/>
          <w:color w:val="000000"/>
          <w:sz w:val="28"/>
        </w:rPr>
        <w:t xml:space="preserve">
      Ежегодно, при составлении очередного документа ПГИ, на основе отчетов организаций, реализующих проект, Агентство проводит оценку и анализ эффективности исполнения осуществляемой программы и готовит соответствующие рекомендации на последующий период реализации программы. При этом, с учетом имеющихся объемов финансирования на следующий год, Агентство выносит на Комиссию по ПГИ заключения о продолжении финансирования текущих проектов и рекомендации по включению новых проектов.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Анализ общей экономической ситуации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Социально-экономическое развитие Казахстана в 1998 году характеризовалось изменением тенденций развития в сторону сокращения объемов производства и ухудшения макроэкономических показателей. Главными факторами, оказавшими негативное влияние на экономику и социальную сферу, стали последствия от усиливающегося финансовоэкономического кризиса, ухудшение конъюнктуры на основные статьи казахстанского экспорта, девальвация российского рубля и валют соседних стран СНГ.  </w:t>
      </w:r>
      <w:r>
        <w:br/>
      </w:r>
      <w:r>
        <w:rPr>
          <w:rFonts w:ascii="Times New Roman"/>
          <w:b w:val="false"/>
          <w:i w:val="false"/>
          <w:color w:val="000000"/>
          <w:sz w:val="28"/>
        </w:rPr>
        <w:t xml:space="preserve">
      Кризис экономики России, обусловивший девальвацию рубля, оказал соответствующее влияние на развитие всех стран СНГ. Причем негативный эффект происходил с некоторым запозданием и с каждым месяцем усиливался. Вследствие этого темпы роста производства, экспорта и импорта, доходы государственного бюджета, начиная с апреля 1998 г. стали замедляться, а с октября имеют тенденцию резкого снижения по сравнению с предыдущим месяцем и соответствующим периодом прошлого года.  </w:t>
      </w:r>
    </w:p>
    <w:bookmarkStart w:name="z12" w:id="12"/>
    <w:p>
      <w:pPr>
        <w:spacing w:after="0"/>
        <w:ind w:left="0"/>
        <w:jc w:val="both"/>
      </w:pPr>
      <w:r>
        <w:rPr>
          <w:rFonts w:ascii="Times New Roman"/>
          <w:b w:val="false"/>
          <w:i w:val="false"/>
          <w:color w:val="000000"/>
          <w:sz w:val="28"/>
        </w:rPr>
        <w:t xml:space="preserve">
       Вследствие умеренной политики правительственного заимствования и  </w:t>
      </w:r>
    </w:p>
    <w:bookmarkEnd w:id="12"/>
    <w:p>
      <w:pPr>
        <w:spacing w:after="0"/>
        <w:ind w:left="0"/>
        <w:jc w:val="both"/>
      </w:pPr>
      <w:r>
        <w:rPr>
          <w:rFonts w:ascii="Times New Roman"/>
          <w:b w:val="false"/>
          <w:i w:val="false"/>
          <w:color w:val="000000"/>
          <w:sz w:val="28"/>
        </w:rPr>
        <w:t xml:space="preserve">жесткой денежно-кредитной политики Правительству Республики Казахстан и  </w:t>
      </w:r>
    </w:p>
    <w:p>
      <w:pPr>
        <w:spacing w:after="0"/>
        <w:ind w:left="0"/>
        <w:jc w:val="both"/>
      </w:pPr>
      <w:r>
        <w:rPr>
          <w:rFonts w:ascii="Times New Roman"/>
          <w:b w:val="false"/>
          <w:i w:val="false"/>
          <w:color w:val="000000"/>
          <w:sz w:val="28"/>
        </w:rPr>
        <w:t xml:space="preserve">Национальному Банку Республики Казахстан удалось сохранить стабильность  </w:t>
      </w:r>
    </w:p>
    <w:p>
      <w:pPr>
        <w:spacing w:after="0"/>
        <w:ind w:left="0"/>
        <w:jc w:val="both"/>
      </w:pPr>
      <w:r>
        <w:rPr>
          <w:rFonts w:ascii="Times New Roman"/>
          <w:b w:val="false"/>
          <w:i w:val="false"/>
          <w:color w:val="000000"/>
          <w:sz w:val="28"/>
        </w:rPr>
        <w:t xml:space="preserve">курса тенге и бюджетной системы. В рамках новых задач по смягчению  </w:t>
      </w:r>
    </w:p>
    <w:p>
      <w:pPr>
        <w:spacing w:after="0"/>
        <w:ind w:left="0"/>
        <w:jc w:val="both"/>
      </w:pPr>
      <w:r>
        <w:rPr>
          <w:rFonts w:ascii="Times New Roman"/>
          <w:b w:val="false"/>
          <w:i w:val="false"/>
          <w:color w:val="000000"/>
          <w:sz w:val="28"/>
        </w:rPr>
        <w:t xml:space="preserve">последствий мирового экономического кризиса разработана новая промышленная  </w:t>
      </w:r>
    </w:p>
    <w:p>
      <w:pPr>
        <w:spacing w:after="0"/>
        <w:ind w:left="0"/>
        <w:jc w:val="both"/>
      </w:pPr>
      <w:r>
        <w:rPr>
          <w:rFonts w:ascii="Times New Roman"/>
          <w:b w:val="false"/>
          <w:i w:val="false"/>
          <w:color w:val="000000"/>
          <w:sz w:val="28"/>
        </w:rPr>
        <w:t xml:space="preserve">политика, определившая в качестве главных целей импортозамещение и  </w:t>
      </w:r>
    </w:p>
    <w:p>
      <w:pPr>
        <w:spacing w:after="0"/>
        <w:ind w:left="0"/>
        <w:jc w:val="both"/>
      </w:pPr>
      <w:r>
        <w:rPr>
          <w:rFonts w:ascii="Times New Roman"/>
          <w:b w:val="false"/>
          <w:i w:val="false"/>
          <w:color w:val="000000"/>
          <w:sz w:val="28"/>
        </w:rPr>
        <w:t xml:space="preserve">развитие экспорта продукции высокой степени готовности. </w:t>
      </w:r>
    </w:p>
    <w:p>
      <w:pPr>
        <w:spacing w:after="0"/>
        <w:ind w:left="0"/>
        <w:jc w:val="both"/>
      </w:pPr>
      <w:r>
        <w:rPr>
          <w:rFonts w:ascii="Times New Roman"/>
          <w:b w:val="false"/>
          <w:i w:val="false"/>
          <w:color w:val="000000"/>
          <w:sz w:val="28"/>
        </w:rPr>
        <w:t xml:space="preserve">         Таблица 2 Динамика основных макроэкономических показателей, 1998 год </w:t>
      </w:r>
    </w:p>
    <w:p>
      <w:pPr>
        <w:spacing w:after="0"/>
        <w:ind w:left="0"/>
        <w:jc w:val="both"/>
      </w:pPr>
      <w:r>
        <w:rPr>
          <w:rFonts w:ascii="Times New Roman"/>
          <w:b w:val="false"/>
          <w:i w:val="false"/>
          <w:color w:val="000000"/>
          <w:sz w:val="28"/>
        </w:rPr>
        <w:t xml:space="preserve">                                            IV кв. 1998*      1998 г. в % к </w:t>
      </w:r>
    </w:p>
    <w:p>
      <w:pPr>
        <w:spacing w:after="0"/>
        <w:ind w:left="0"/>
        <w:jc w:val="both"/>
      </w:pPr>
      <w:r>
        <w:rPr>
          <w:rFonts w:ascii="Times New Roman"/>
          <w:b w:val="false"/>
          <w:i w:val="false"/>
          <w:color w:val="000000"/>
          <w:sz w:val="28"/>
        </w:rPr>
        <w:t xml:space="preserve">                                в % к III кв.1998 г.          1997 г. </w:t>
      </w:r>
    </w:p>
    <w:p>
      <w:pPr>
        <w:spacing w:after="0"/>
        <w:ind w:left="0"/>
        <w:jc w:val="both"/>
      </w:pPr>
      <w:r>
        <w:rPr>
          <w:rFonts w:ascii="Times New Roman"/>
          <w:b w:val="false"/>
          <w:i w:val="false"/>
          <w:color w:val="000000"/>
          <w:sz w:val="28"/>
        </w:rPr>
        <w:t xml:space="preserve">                                               Валовой внутренний продукт                  82, 8               97, 5 </w:t>
      </w:r>
    </w:p>
    <w:p>
      <w:pPr>
        <w:spacing w:after="0"/>
        <w:ind w:left="0"/>
        <w:jc w:val="both"/>
      </w:pPr>
      <w:r>
        <w:rPr>
          <w:rFonts w:ascii="Times New Roman"/>
          <w:b w:val="false"/>
          <w:i w:val="false"/>
          <w:color w:val="000000"/>
          <w:sz w:val="28"/>
        </w:rPr>
        <w:t xml:space="preserve">Объем промышленного производства           102, 6               97, 9 </w:t>
      </w:r>
    </w:p>
    <w:p>
      <w:pPr>
        <w:spacing w:after="0"/>
        <w:ind w:left="0"/>
        <w:jc w:val="both"/>
      </w:pPr>
      <w:r>
        <w:rPr>
          <w:rFonts w:ascii="Times New Roman"/>
          <w:b w:val="false"/>
          <w:i w:val="false"/>
          <w:color w:val="000000"/>
          <w:sz w:val="28"/>
        </w:rPr>
        <w:t xml:space="preserve">Объем инвестиций                               97              112, 8 </w:t>
      </w:r>
    </w:p>
    <w:p>
      <w:pPr>
        <w:spacing w:after="0"/>
        <w:ind w:left="0"/>
        <w:jc w:val="both"/>
      </w:pPr>
      <w:r>
        <w:rPr>
          <w:rFonts w:ascii="Times New Roman"/>
          <w:b w:val="false"/>
          <w:i w:val="false"/>
          <w:color w:val="000000"/>
          <w:sz w:val="28"/>
        </w:rPr>
        <w:t xml:space="preserve">Экспорт                                     87, 6               83, 7 </w:t>
      </w:r>
    </w:p>
    <w:p>
      <w:pPr>
        <w:spacing w:after="0"/>
        <w:ind w:left="0"/>
        <w:jc w:val="both"/>
      </w:pPr>
      <w:r>
        <w:rPr>
          <w:rFonts w:ascii="Times New Roman"/>
          <w:b w:val="false"/>
          <w:i w:val="false"/>
          <w:color w:val="000000"/>
          <w:sz w:val="28"/>
        </w:rPr>
        <w:t xml:space="preserve">Импорт                                      94, 7               91, 6 </w:t>
      </w:r>
    </w:p>
    <w:p>
      <w:pPr>
        <w:spacing w:after="0"/>
        <w:ind w:left="0"/>
        <w:jc w:val="both"/>
      </w:pPr>
      <w:r>
        <w:rPr>
          <w:rFonts w:ascii="Times New Roman"/>
          <w:b w:val="false"/>
          <w:i w:val="false"/>
          <w:color w:val="000000"/>
          <w:sz w:val="28"/>
        </w:rPr>
        <w:t xml:space="preserve">Доходы государственного бюджета             72, 8               80, 8 </w:t>
      </w:r>
    </w:p>
    <w:p>
      <w:pPr>
        <w:spacing w:after="0"/>
        <w:ind w:left="0"/>
        <w:jc w:val="both"/>
      </w:pPr>
      <w:r>
        <w:rPr>
          <w:rFonts w:ascii="Times New Roman"/>
          <w:b w:val="false"/>
          <w:i w:val="false"/>
          <w:color w:val="000000"/>
          <w:sz w:val="28"/>
        </w:rPr>
        <w:t xml:space="preserve">Индекс потребительских цен  </w:t>
      </w:r>
    </w:p>
    <w:p>
      <w:pPr>
        <w:spacing w:after="0"/>
        <w:ind w:left="0"/>
        <w:jc w:val="both"/>
      </w:pPr>
      <w:r>
        <w:rPr>
          <w:rFonts w:ascii="Times New Roman"/>
          <w:b w:val="false"/>
          <w:i w:val="false"/>
          <w:color w:val="000000"/>
          <w:sz w:val="28"/>
        </w:rPr>
        <w:t xml:space="preserve">(на конец периода)                           0, 4                1, 9 </w:t>
      </w:r>
    </w:p>
    <w:p>
      <w:pPr>
        <w:spacing w:after="0"/>
        <w:ind w:left="0"/>
        <w:jc w:val="both"/>
      </w:pPr>
      <w:r>
        <w:rPr>
          <w:rFonts w:ascii="Times New Roman"/>
          <w:b w:val="false"/>
          <w:i w:val="false"/>
          <w:color w:val="000000"/>
          <w:sz w:val="28"/>
        </w:rPr>
        <w:t xml:space="preserve">Курс доллара США по отношению к тенге,       </w:t>
      </w:r>
    </w:p>
    <w:p>
      <w:pPr>
        <w:spacing w:after="0"/>
        <w:ind w:left="0"/>
        <w:jc w:val="both"/>
      </w:pPr>
      <w:r>
        <w:rPr>
          <w:rFonts w:ascii="Times New Roman"/>
          <w:b w:val="false"/>
          <w:i w:val="false"/>
          <w:color w:val="000000"/>
          <w:sz w:val="28"/>
        </w:rPr>
        <w:t xml:space="preserve">(на конец периода)                          83, 8               83, 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1999 г. не прогнозируется улучшения ситуации на мировых рынках сырья, российская экономика будет по-прежнему находиться в кризисном состоянии и испытывать серьезные потребности в финансовых ресурсах. В России будет продолжаться падение курса рубля и рост инфляционных процессов, что делает ее малопривлекательной для экспорта продукции. Одновременно будут иметь место трудности по финансированию дефицита государственного бюджета как за счет внешнего, так и внутреннего заимствования.  </w:t>
      </w:r>
    </w:p>
    <w:bookmarkStart w:name="z13" w:id="13"/>
    <w:p>
      <w:pPr>
        <w:spacing w:after="0"/>
        <w:ind w:left="0"/>
        <w:jc w:val="both"/>
      </w:pPr>
      <w:r>
        <w:rPr>
          <w:rFonts w:ascii="Times New Roman"/>
          <w:b w:val="false"/>
          <w:i w:val="false"/>
          <w:color w:val="000000"/>
          <w:sz w:val="28"/>
        </w:rPr>
        <w:t xml:space="preserve">
       Сложная ситуация в российской экономике стала причиной снижения  </w:t>
      </w:r>
    </w:p>
    <w:bookmarkEnd w:id="13"/>
    <w:p>
      <w:pPr>
        <w:spacing w:after="0"/>
        <w:ind w:left="0"/>
        <w:jc w:val="both"/>
      </w:pPr>
      <w:r>
        <w:rPr>
          <w:rFonts w:ascii="Times New Roman"/>
          <w:b w:val="false"/>
          <w:i w:val="false"/>
          <w:color w:val="000000"/>
          <w:sz w:val="28"/>
        </w:rPr>
        <w:t xml:space="preserve">доверия иностранных инвесторов практически ко всем государствам СНГ, в  </w:t>
      </w:r>
    </w:p>
    <w:p>
      <w:pPr>
        <w:spacing w:after="0"/>
        <w:ind w:left="0"/>
        <w:jc w:val="both"/>
      </w:pPr>
      <w:r>
        <w:rPr>
          <w:rFonts w:ascii="Times New Roman"/>
          <w:b w:val="false"/>
          <w:i w:val="false"/>
          <w:color w:val="000000"/>
          <w:sz w:val="28"/>
        </w:rPr>
        <w:t xml:space="preserve">особенности к странам, имеющим большие объемы товарооборота с Россией, к  </w:t>
      </w:r>
    </w:p>
    <w:p>
      <w:pPr>
        <w:spacing w:after="0"/>
        <w:ind w:left="0"/>
        <w:jc w:val="both"/>
      </w:pPr>
      <w:r>
        <w:rPr>
          <w:rFonts w:ascii="Times New Roman"/>
          <w:b w:val="false"/>
          <w:i w:val="false"/>
          <w:color w:val="000000"/>
          <w:sz w:val="28"/>
        </w:rPr>
        <w:t xml:space="preserve">которым относится и Казахстан. Результатом явилось значительное снижение  </w:t>
      </w:r>
    </w:p>
    <w:p>
      <w:pPr>
        <w:spacing w:after="0"/>
        <w:ind w:left="0"/>
        <w:jc w:val="both"/>
      </w:pPr>
      <w:r>
        <w:rPr>
          <w:rFonts w:ascii="Times New Roman"/>
          <w:b w:val="false"/>
          <w:i w:val="false"/>
          <w:color w:val="000000"/>
          <w:sz w:val="28"/>
        </w:rPr>
        <w:t xml:space="preserve">объемов иностранных инвестиций, поступающих в республику, с 79,0 млрд.  </w:t>
      </w:r>
    </w:p>
    <w:p>
      <w:pPr>
        <w:spacing w:after="0"/>
        <w:ind w:left="0"/>
        <w:jc w:val="both"/>
      </w:pPr>
      <w:r>
        <w:rPr>
          <w:rFonts w:ascii="Times New Roman"/>
          <w:b w:val="false"/>
          <w:i w:val="false"/>
          <w:color w:val="000000"/>
          <w:sz w:val="28"/>
        </w:rPr>
        <w:t xml:space="preserve">тенге в 1997 году до 47,4 млрд. тенге в 1998.  </w:t>
      </w:r>
    </w:p>
    <w:p>
      <w:pPr>
        <w:spacing w:after="0"/>
        <w:ind w:left="0"/>
        <w:jc w:val="both"/>
      </w:pPr>
      <w:r>
        <w:rPr>
          <w:rFonts w:ascii="Times New Roman"/>
          <w:b w:val="false"/>
          <w:i w:val="false"/>
          <w:color w:val="000000"/>
          <w:sz w:val="28"/>
        </w:rPr>
        <w:t xml:space="preserve">         Таблица 3 Объемы инвестиций, млрд. тенге  </w:t>
      </w:r>
    </w:p>
    <w:p>
      <w:pPr>
        <w:spacing w:after="0"/>
        <w:ind w:left="0"/>
        <w:jc w:val="both"/>
      </w:pPr>
      <w:r>
        <w:rPr>
          <w:rFonts w:ascii="Times New Roman"/>
          <w:b w:val="false"/>
          <w:i w:val="false"/>
          <w:color w:val="000000"/>
          <w:sz w:val="28"/>
        </w:rPr>
        <w:t xml:space="preserve">                         1997    1998    1998    1998    1998    1998    1999* </w:t>
      </w:r>
    </w:p>
    <w:p>
      <w:pPr>
        <w:spacing w:after="0"/>
        <w:ind w:left="0"/>
        <w:jc w:val="both"/>
      </w:pPr>
      <w:r>
        <w:rPr>
          <w:rFonts w:ascii="Times New Roman"/>
          <w:b w:val="false"/>
          <w:i w:val="false"/>
          <w:color w:val="000000"/>
          <w:sz w:val="28"/>
        </w:rPr>
        <w:t xml:space="preserve">                           1 кв.   2 кв.   3 кв.   4 кв. </w:t>
      </w:r>
    </w:p>
    <w:p>
      <w:pPr>
        <w:spacing w:after="0"/>
        <w:ind w:left="0"/>
        <w:jc w:val="both"/>
      </w:pPr>
      <w:r>
        <w:rPr>
          <w:rFonts w:ascii="Times New Roman"/>
          <w:b w:val="false"/>
          <w:i w:val="false"/>
          <w:color w:val="000000"/>
          <w:sz w:val="28"/>
        </w:rPr>
        <w:t xml:space="preserve">Внутренние </w:t>
      </w:r>
    </w:p>
    <w:p>
      <w:pPr>
        <w:spacing w:after="0"/>
        <w:ind w:left="0"/>
        <w:jc w:val="both"/>
      </w:pPr>
      <w:r>
        <w:rPr>
          <w:rFonts w:ascii="Times New Roman"/>
          <w:b w:val="false"/>
          <w:i w:val="false"/>
          <w:color w:val="000000"/>
          <w:sz w:val="28"/>
        </w:rPr>
        <w:t xml:space="preserve">государственные    15, 0   4, 2    13, 5   10, 3    4, 4    32, 4   33, 2 </w:t>
      </w:r>
    </w:p>
    <w:p>
      <w:pPr>
        <w:spacing w:after="0"/>
        <w:ind w:left="0"/>
        <w:jc w:val="both"/>
      </w:pPr>
      <w:r>
        <w:rPr>
          <w:rFonts w:ascii="Times New Roman"/>
          <w:b w:val="false"/>
          <w:i w:val="false"/>
          <w:color w:val="000000"/>
          <w:sz w:val="28"/>
        </w:rPr>
        <w:t xml:space="preserve">в % к ВВП          0, 9   1, 1     3, 2    1, 5    1, 0     1, 8    1, 8 </w:t>
      </w:r>
    </w:p>
    <w:p>
      <w:pPr>
        <w:spacing w:after="0"/>
        <w:ind w:left="0"/>
        <w:jc w:val="both"/>
      </w:pPr>
      <w:r>
        <w:rPr>
          <w:rFonts w:ascii="Times New Roman"/>
          <w:b w:val="false"/>
          <w:i w:val="false"/>
          <w:color w:val="000000"/>
          <w:sz w:val="28"/>
        </w:rPr>
        <w:t xml:space="preserve">Внутри </w:t>
      </w:r>
    </w:p>
    <w:p>
      <w:pPr>
        <w:spacing w:after="0"/>
        <w:ind w:left="0"/>
        <w:jc w:val="both"/>
      </w:pPr>
      <w:r>
        <w:rPr>
          <w:rFonts w:ascii="Times New Roman"/>
          <w:b w:val="false"/>
          <w:i w:val="false"/>
          <w:color w:val="000000"/>
          <w:sz w:val="28"/>
        </w:rPr>
        <w:t xml:space="preserve">негосударственные 118, 7  29, 2    49, 0   60, 1   44, 2   182, 6  164, 9 </w:t>
      </w:r>
    </w:p>
    <w:p>
      <w:pPr>
        <w:spacing w:after="0"/>
        <w:ind w:left="0"/>
        <w:jc w:val="both"/>
      </w:pPr>
      <w:r>
        <w:rPr>
          <w:rFonts w:ascii="Times New Roman"/>
          <w:b w:val="false"/>
          <w:i w:val="false"/>
          <w:color w:val="000000"/>
          <w:sz w:val="28"/>
        </w:rPr>
        <w:t xml:space="preserve">в % к ВВП           7, 1   7, 6    11, 5   12, 0   10, 0    10, 4    9, 0 </w:t>
      </w:r>
    </w:p>
    <w:p>
      <w:pPr>
        <w:spacing w:after="0"/>
        <w:ind w:left="0"/>
        <w:jc w:val="both"/>
      </w:pPr>
      <w:r>
        <w:rPr>
          <w:rFonts w:ascii="Times New Roman"/>
          <w:b w:val="false"/>
          <w:i w:val="false"/>
          <w:color w:val="000000"/>
          <w:sz w:val="28"/>
        </w:rPr>
        <w:t xml:space="preserve">Иностранные        79, 0  18, 3    11, 4    2, 7   15, 0    47, 4   54, 1 </w:t>
      </w:r>
    </w:p>
    <w:p>
      <w:pPr>
        <w:spacing w:after="0"/>
        <w:ind w:left="0"/>
        <w:jc w:val="both"/>
      </w:pPr>
      <w:r>
        <w:rPr>
          <w:rFonts w:ascii="Times New Roman"/>
          <w:b w:val="false"/>
          <w:i w:val="false"/>
          <w:color w:val="000000"/>
          <w:sz w:val="28"/>
        </w:rPr>
        <w:t xml:space="preserve">в % к ВВП           4, 7   4, 8     2, 7    0, 5    3, 4     2, 7    2, 9 </w:t>
      </w:r>
    </w:p>
    <w:p>
      <w:pPr>
        <w:spacing w:after="0"/>
        <w:ind w:left="0"/>
        <w:jc w:val="both"/>
      </w:pPr>
      <w:r>
        <w:rPr>
          <w:rFonts w:ascii="Times New Roman"/>
          <w:b w:val="false"/>
          <w:i w:val="false"/>
          <w:color w:val="000000"/>
          <w:sz w:val="28"/>
        </w:rPr>
        <w:t xml:space="preserve">Всего             212, 8  51, 7    73, 9   73, 1   63, 6   262, 4  252, 2 </w:t>
      </w:r>
    </w:p>
    <w:p>
      <w:pPr>
        <w:spacing w:after="0"/>
        <w:ind w:left="0"/>
        <w:jc w:val="both"/>
      </w:pPr>
      <w:r>
        <w:rPr>
          <w:rFonts w:ascii="Times New Roman"/>
          <w:b w:val="false"/>
          <w:i w:val="false"/>
          <w:color w:val="000000"/>
          <w:sz w:val="28"/>
        </w:rPr>
        <w:t xml:space="preserve">в % к ВВП          12, 7  13, 5    17, 3   14, 0   14, 4    15, 0   13, 8 </w:t>
      </w:r>
    </w:p>
    <w:p>
      <w:pPr>
        <w:spacing w:after="0"/>
        <w:ind w:left="0"/>
        <w:jc w:val="both"/>
      </w:pPr>
      <w:r>
        <w:rPr>
          <w:rFonts w:ascii="Times New Roman"/>
          <w:b w:val="false"/>
          <w:i w:val="false"/>
          <w:color w:val="000000"/>
          <w:sz w:val="28"/>
        </w:rPr>
        <w:t xml:space="preserve">* - прогноз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создавшихся условиях Правительство Республики Казахстан и Национальный Банк Республики Казахстан приняли решение о переходе к плавающему курсу тенге, направленное на обеспечение сбалансированности денежно-кредитной и налогово-бюджетной систем, улучшение платежного баланса, проведение политики импортозамещения и поддержки развития экспорта, минимизацию социальных потерь, особенно в части обеспечения малоимущих слоев населения. В основе социально-экономической политики на  </w:t>
      </w:r>
    </w:p>
    <w:bookmarkStart w:name="z14" w:id="14"/>
    <w:p>
      <w:pPr>
        <w:spacing w:after="0"/>
        <w:ind w:left="0"/>
        <w:jc w:val="both"/>
      </w:pPr>
      <w:r>
        <w:rPr>
          <w:rFonts w:ascii="Times New Roman"/>
          <w:b w:val="false"/>
          <w:i w:val="false"/>
          <w:color w:val="000000"/>
          <w:sz w:val="28"/>
        </w:rPr>
        <w:t xml:space="preserve">
  1999 год лежит сохранение доверия населения и предприятий к государству и  </w:t>
      </w:r>
    </w:p>
    <w:bookmarkEnd w:id="14"/>
    <w:p>
      <w:pPr>
        <w:spacing w:after="0"/>
        <w:ind w:left="0"/>
        <w:jc w:val="both"/>
      </w:pPr>
      <w:r>
        <w:rPr>
          <w:rFonts w:ascii="Times New Roman"/>
          <w:b w:val="false"/>
          <w:i w:val="false"/>
          <w:color w:val="000000"/>
          <w:sz w:val="28"/>
        </w:rPr>
        <w:t xml:space="preserve">банковской системе страны. Это будет обеспечиваться сохранением денежных  </w:t>
      </w:r>
    </w:p>
    <w:p>
      <w:pPr>
        <w:spacing w:after="0"/>
        <w:ind w:left="0"/>
        <w:jc w:val="both"/>
      </w:pPr>
      <w:r>
        <w:rPr>
          <w:rFonts w:ascii="Times New Roman"/>
          <w:b w:val="false"/>
          <w:i w:val="false"/>
          <w:color w:val="000000"/>
          <w:sz w:val="28"/>
        </w:rPr>
        <w:t xml:space="preserve">вкладов и выполнением государством принятых на себя обязательств. </w:t>
      </w:r>
    </w:p>
    <w:p>
      <w:pPr>
        <w:spacing w:after="0"/>
        <w:ind w:left="0"/>
        <w:jc w:val="both"/>
      </w:pPr>
      <w:r>
        <w:rPr>
          <w:rFonts w:ascii="Times New Roman"/>
          <w:b w:val="false"/>
          <w:i w:val="false"/>
          <w:color w:val="000000"/>
          <w:sz w:val="28"/>
        </w:rPr>
        <w:t xml:space="preserve">     Ниже приведен макроэкономический прогноз основных показателей  </w:t>
      </w:r>
    </w:p>
    <w:p>
      <w:pPr>
        <w:spacing w:after="0"/>
        <w:ind w:left="0"/>
        <w:jc w:val="both"/>
      </w:pPr>
      <w:r>
        <w:rPr>
          <w:rFonts w:ascii="Times New Roman"/>
          <w:b w:val="false"/>
          <w:i w:val="false"/>
          <w:color w:val="000000"/>
          <w:sz w:val="28"/>
        </w:rPr>
        <w:t xml:space="preserve">социально-экономического развития на 1999-2001 годы.  </w:t>
      </w:r>
    </w:p>
    <w:p>
      <w:pPr>
        <w:spacing w:after="0"/>
        <w:ind w:left="0"/>
        <w:jc w:val="both"/>
      </w:pPr>
      <w:r>
        <w:rPr>
          <w:rFonts w:ascii="Times New Roman"/>
          <w:b w:val="false"/>
          <w:i w:val="false"/>
          <w:color w:val="000000"/>
          <w:sz w:val="28"/>
        </w:rPr>
        <w:t xml:space="preserve">       Таблица 4 Основные макроэкономические показатели, 1999-2001 годы </w:t>
      </w:r>
    </w:p>
    <w:p>
      <w:pPr>
        <w:spacing w:after="0"/>
        <w:ind w:left="0"/>
        <w:jc w:val="both"/>
      </w:pPr>
      <w:r>
        <w:rPr>
          <w:rFonts w:ascii="Times New Roman"/>
          <w:b w:val="false"/>
          <w:i w:val="false"/>
          <w:color w:val="000000"/>
          <w:sz w:val="28"/>
        </w:rPr>
        <w:t xml:space="preserve">                                        1999          2000*        2001* </w:t>
      </w:r>
    </w:p>
    <w:p>
      <w:pPr>
        <w:spacing w:after="0"/>
        <w:ind w:left="0"/>
        <w:jc w:val="both"/>
      </w:pPr>
      <w:r>
        <w:rPr>
          <w:rFonts w:ascii="Times New Roman"/>
          <w:b w:val="false"/>
          <w:i w:val="false"/>
          <w:color w:val="000000"/>
          <w:sz w:val="28"/>
        </w:rPr>
        <w:t xml:space="preserve">Объем ВВП </w:t>
      </w:r>
    </w:p>
    <w:p>
      <w:pPr>
        <w:spacing w:after="0"/>
        <w:ind w:left="0"/>
        <w:jc w:val="both"/>
      </w:pPr>
      <w:r>
        <w:rPr>
          <w:rFonts w:ascii="Times New Roman"/>
          <w:b w:val="false"/>
          <w:i w:val="false"/>
          <w:color w:val="000000"/>
          <w:sz w:val="28"/>
        </w:rPr>
        <w:t xml:space="preserve">млрд. тенге                       1 824, 1       2 100, 0     2 320, 9 </w:t>
      </w:r>
    </w:p>
    <w:p>
      <w:pPr>
        <w:spacing w:after="0"/>
        <w:ind w:left="0"/>
        <w:jc w:val="both"/>
      </w:pPr>
      <w:r>
        <w:rPr>
          <w:rFonts w:ascii="Times New Roman"/>
          <w:b w:val="false"/>
          <w:i w:val="false"/>
          <w:color w:val="000000"/>
          <w:sz w:val="28"/>
        </w:rPr>
        <w:t xml:space="preserve">млрд. долларов США                   15, 3          14, 5        14, 9 </w:t>
      </w:r>
    </w:p>
    <w:p>
      <w:pPr>
        <w:spacing w:after="0"/>
        <w:ind w:left="0"/>
        <w:jc w:val="both"/>
      </w:pPr>
      <w:r>
        <w:rPr>
          <w:rFonts w:ascii="Times New Roman"/>
          <w:b w:val="false"/>
          <w:i w:val="false"/>
          <w:color w:val="000000"/>
          <w:sz w:val="28"/>
        </w:rPr>
        <w:t xml:space="preserve">Дефицит бюджета (млрд. тенге)        67, 0          63, 0        46, 4 </w:t>
      </w:r>
    </w:p>
    <w:p>
      <w:pPr>
        <w:spacing w:after="0"/>
        <w:ind w:left="0"/>
        <w:jc w:val="both"/>
      </w:pPr>
      <w:r>
        <w:rPr>
          <w:rFonts w:ascii="Times New Roman"/>
          <w:b w:val="false"/>
          <w:i w:val="false"/>
          <w:color w:val="000000"/>
          <w:sz w:val="28"/>
        </w:rPr>
        <w:t xml:space="preserve">% к ВВП                               3, 7           3, 0         2, 0 </w:t>
      </w:r>
    </w:p>
    <w:p>
      <w:pPr>
        <w:spacing w:after="0"/>
        <w:ind w:left="0"/>
        <w:jc w:val="both"/>
      </w:pPr>
      <w:r>
        <w:rPr>
          <w:rFonts w:ascii="Times New Roman"/>
          <w:b w:val="false"/>
          <w:i w:val="false"/>
          <w:color w:val="000000"/>
          <w:sz w:val="28"/>
        </w:rPr>
        <w:t xml:space="preserve">Экспорт, млн. долларов США        5 185, 0       5 192, 0     5 357, 0 </w:t>
      </w:r>
    </w:p>
    <w:p>
      <w:pPr>
        <w:spacing w:after="0"/>
        <w:ind w:left="0"/>
        <w:jc w:val="both"/>
      </w:pPr>
      <w:r>
        <w:rPr>
          <w:rFonts w:ascii="Times New Roman"/>
          <w:b w:val="false"/>
          <w:i w:val="false"/>
          <w:color w:val="000000"/>
          <w:sz w:val="28"/>
        </w:rPr>
        <w:t xml:space="preserve">% к ВВП                              33, 9          35, 8        35, 9 </w:t>
      </w:r>
    </w:p>
    <w:p>
      <w:pPr>
        <w:spacing w:after="0"/>
        <w:ind w:left="0"/>
        <w:jc w:val="both"/>
      </w:pPr>
      <w:r>
        <w:rPr>
          <w:rFonts w:ascii="Times New Roman"/>
          <w:b w:val="false"/>
          <w:i w:val="false"/>
          <w:color w:val="000000"/>
          <w:sz w:val="28"/>
        </w:rPr>
        <w:t xml:space="preserve">Импорт, млн.долларов США          5 840, 0       5 250, 0     5 200, 0 </w:t>
      </w:r>
    </w:p>
    <w:p>
      <w:pPr>
        <w:spacing w:after="0"/>
        <w:ind w:left="0"/>
        <w:jc w:val="both"/>
      </w:pPr>
      <w:r>
        <w:rPr>
          <w:rFonts w:ascii="Times New Roman"/>
          <w:b w:val="false"/>
          <w:i w:val="false"/>
          <w:color w:val="000000"/>
          <w:sz w:val="28"/>
        </w:rPr>
        <w:t xml:space="preserve">% к ВВП                              29, 9          34, 3        35, 9 </w:t>
      </w:r>
    </w:p>
    <w:p>
      <w:pPr>
        <w:spacing w:after="0"/>
        <w:ind w:left="0"/>
        <w:jc w:val="both"/>
      </w:pPr>
      <w:r>
        <w:rPr>
          <w:rFonts w:ascii="Times New Roman"/>
          <w:b w:val="false"/>
          <w:i w:val="false"/>
          <w:color w:val="000000"/>
          <w:sz w:val="28"/>
        </w:rPr>
        <w:t xml:space="preserve">Курс тенге по отношению  </w:t>
      </w:r>
    </w:p>
    <w:p>
      <w:pPr>
        <w:spacing w:after="0"/>
        <w:ind w:left="0"/>
        <w:jc w:val="both"/>
      </w:pPr>
      <w:r>
        <w:rPr>
          <w:rFonts w:ascii="Times New Roman"/>
          <w:b w:val="false"/>
          <w:i w:val="false"/>
          <w:color w:val="000000"/>
          <w:sz w:val="28"/>
        </w:rPr>
        <w:t xml:space="preserve">к доллару США, в среднем за год     119, 1         144, 9       155, 5 </w:t>
      </w:r>
    </w:p>
    <w:p>
      <w:pPr>
        <w:spacing w:after="0"/>
        <w:ind w:left="0"/>
        <w:jc w:val="both"/>
      </w:pPr>
      <w:r>
        <w:rPr>
          <w:rFonts w:ascii="Times New Roman"/>
          <w:b w:val="false"/>
          <w:i w:val="false"/>
          <w:color w:val="000000"/>
          <w:sz w:val="28"/>
        </w:rPr>
        <w:t xml:space="preserve">* - прогноз </w:t>
      </w:r>
    </w:p>
    <w:p>
      <w:pPr>
        <w:spacing w:after="0"/>
        <w:ind w:left="0"/>
        <w:jc w:val="both"/>
      </w:pPr>
      <w:r>
        <w:rPr>
          <w:rFonts w:ascii="Times New Roman"/>
          <w:b w:val="false"/>
          <w:i w:val="false"/>
          <w:color w:val="000000"/>
          <w:sz w:val="28"/>
        </w:rPr>
        <w:t xml:space="preserve">                         Как видно из вышеприведенной таблицы предполагается падение ВВП в  </w:t>
      </w:r>
    </w:p>
    <w:p>
      <w:pPr>
        <w:spacing w:after="0"/>
        <w:ind w:left="0"/>
        <w:jc w:val="both"/>
      </w:pPr>
      <w:r>
        <w:rPr>
          <w:rFonts w:ascii="Times New Roman"/>
          <w:b w:val="false"/>
          <w:i w:val="false"/>
          <w:color w:val="000000"/>
          <w:sz w:val="28"/>
        </w:rPr>
        <w:t xml:space="preserve">номинальном выражении в 2000 году, с последующим увеличением в 2001 году в  </w:t>
      </w:r>
    </w:p>
    <w:bookmarkStart w:name="z15" w:id="15"/>
    <w:p>
      <w:pPr>
        <w:spacing w:after="0"/>
        <w:ind w:left="0"/>
        <w:jc w:val="both"/>
      </w:pPr>
      <w:r>
        <w:rPr>
          <w:rFonts w:ascii="Times New Roman"/>
          <w:b w:val="false"/>
          <w:i w:val="false"/>
          <w:color w:val="000000"/>
          <w:sz w:val="28"/>
        </w:rPr>
        <w:t xml:space="preserve">долларовом выражении. Ожидается снижение объемов импорта с 5840,0 до 5200,0 млн. долларов США. Предполагаемое повышение экспорта с 5185,0 до 5357,0 млн. долларов США обусловлено ожидаемым улучшением конъюнктуры мирового рынка.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Соответствие ПГИ приоритетам государственной инвестиционной политики  </w:t>
      </w:r>
      <w:r>
        <w:br/>
      </w:r>
      <w:r>
        <w:rPr>
          <w:rFonts w:ascii="Times New Roman"/>
          <w:b w:val="false"/>
          <w:i w:val="false"/>
          <w:color w:val="000000"/>
          <w:sz w:val="28"/>
        </w:rPr>
        <w:t xml:space="preserve">
      Определение отраслевых приоритетов ПГИ на период 1999-2001 строится на основе долгосрочной стратегии развития Республики Казахстан до 2030 года. Распределение проектов по отраслям отражает приоритетные задачи Правительства Республики Казахстан в каждой отрасли.  </w:t>
      </w:r>
      <w:r>
        <w:br/>
      </w:r>
      <w:r>
        <w:rPr>
          <w:rFonts w:ascii="Times New Roman"/>
          <w:b w:val="false"/>
          <w:i w:val="false"/>
          <w:color w:val="000000"/>
          <w:sz w:val="28"/>
        </w:rPr>
        <w:t xml:space="preserve">
      Систематизация проектов внутри перечней осуществляется в соответствии с классификацией, используемой в республиканском бюджете, которая, в свою очередь, соответствует приоритетам Стратегии 2030. Таким образом, перечень отраслей, финансирование которых является приоритетным в рамках ПГИ на 19992001 годы, согласуется с долгосрочной стратегией развития и отвечает требованиям оптимального распределения ограниченных бюджетных средств.  </w:t>
      </w:r>
      <w:r>
        <w:br/>
      </w:r>
      <w:r>
        <w:rPr>
          <w:rFonts w:ascii="Times New Roman"/>
          <w:b w:val="false"/>
          <w:i w:val="false"/>
          <w:color w:val="000000"/>
          <w:sz w:val="28"/>
        </w:rPr>
        <w:t xml:space="preserve">
      Отраслевая стратегия ПГИ на 1999-2001 годы основана также на программах развития отдельных секторов экономики. Отраслевые программы показывают относительную важность каждого сектора, перспективы его развития, а также потенциальный вклад в общий рост экономики. Они формируют основные направления потенциального развития того или иного сектора, определяют меры и подходы к решению текущих и планируемых задач, характеризуют удельный вес государственного сектора в каждой отрасли и перспективы его развития.  </w:t>
      </w:r>
      <w:r>
        <w:br/>
      </w:r>
      <w:r>
        <w:rPr>
          <w:rFonts w:ascii="Times New Roman"/>
          <w:b w:val="false"/>
          <w:i w:val="false"/>
          <w:color w:val="000000"/>
          <w:sz w:val="28"/>
        </w:rPr>
        <w:t xml:space="preserve">
      В соответствии с Законом Республики Казахстан № 357-1 ЗРК от 1 апреля  </w:t>
      </w:r>
    </w:p>
    <w:bookmarkStart w:name="z16" w:id="16"/>
    <w:p>
      <w:pPr>
        <w:spacing w:after="0"/>
        <w:ind w:left="0"/>
        <w:jc w:val="both"/>
      </w:pPr>
      <w:r>
        <w:rPr>
          <w:rFonts w:ascii="Times New Roman"/>
          <w:b w:val="false"/>
          <w:i w:val="false"/>
          <w:color w:val="000000"/>
          <w:sz w:val="28"/>
        </w:rPr>
        <w:t xml:space="preserve">
  1999 года "О бюджетной системе" с 1999 года финансирование объектов  </w:t>
      </w:r>
    </w:p>
    <w:bookmarkEnd w:id="16"/>
    <w:p>
      <w:pPr>
        <w:spacing w:after="0"/>
        <w:ind w:left="0"/>
        <w:jc w:val="both"/>
      </w:pPr>
      <w:r>
        <w:rPr>
          <w:rFonts w:ascii="Times New Roman"/>
          <w:b w:val="false"/>
          <w:i w:val="false"/>
          <w:color w:val="000000"/>
          <w:sz w:val="28"/>
        </w:rPr>
        <w:t xml:space="preserve">промышленности и строительства на местном уровне осуществляется за счет  </w:t>
      </w:r>
    </w:p>
    <w:p>
      <w:pPr>
        <w:spacing w:after="0"/>
        <w:ind w:left="0"/>
        <w:jc w:val="both"/>
      </w:pPr>
      <w:r>
        <w:rPr>
          <w:rFonts w:ascii="Times New Roman"/>
          <w:b w:val="false"/>
          <w:i w:val="false"/>
          <w:color w:val="000000"/>
          <w:sz w:val="28"/>
        </w:rPr>
        <w:t xml:space="preserve">средств местных бюджетов. Одновременно с этим местным исполнительным  </w:t>
      </w:r>
    </w:p>
    <w:p>
      <w:pPr>
        <w:spacing w:after="0"/>
        <w:ind w:left="0"/>
        <w:jc w:val="both"/>
      </w:pPr>
      <w:r>
        <w:rPr>
          <w:rFonts w:ascii="Times New Roman"/>
          <w:b w:val="false"/>
          <w:i w:val="false"/>
          <w:color w:val="000000"/>
          <w:sz w:val="28"/>
        </w:rPr>
        <w:t xml:space="preserve">органам предоставляется право заимствовать средства у юридических и  </w:t>
      </w:r>
    </w:p>
    <w:p>
      <w:pPr>
        <w:spacing w:after="0"/>
        <w:ind w:left="0"/>
        <w:jc w:val="both"/>
      </w:pPr>
      <w:r>
        <w:rPr>
          <w:rFonts w:ascii="Times New Roman"/>
          <w:b w:val="false"/>
          <w:i w:val="false"/>
          <w:color w:val="000000"/>
          <w:sz w:val="28"/>
        </w:rPr>
        <w:t xml:space="preserve">физических лиц, иностранных государств для финансирования региональных  </w:t>
      </w:r>
    </w:p>
    <w:p>
      <w:pPr>
        <w:spacing w:after="0"/>
        <w:ind w:left="0"/>
        <w:jc w:val="both"/>
      </w:pPr>
      <w:r>
        <w:rPr>
          <w:rFonts w:ascii="Times New Roman"/>
          <w:b w:val="false"/>
          <w:i w:val="false"/>
          <w:color w:val="000000"/>
          <w:sz w:val="28"/>
        </w:rPr>
        <w:t xml:space="preserve">инвестиционных программ, согласованных с Правительством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Таблица 5 Структура ПГИ 1999-2001 по секторам, млн. долларов США </w:t>
      </w:r>
    </w:p>
    <w:p>
      <w:pPr>
        <w:spacing w:after="0"/>
        <w:ind w:left="0"/>
        <w:jc w:val="both"/>
      </w:pPr>
      <w:r>
        <w:rPr>
          <w:rFonts w:ascii="Times New Roman"/>
          <w:b w:val="false"/>
          <w:i w:val="false"/>
          <w:color w:val="000000"/>
          <w:sz w:val="28"/>
        </w:rPr>
        <w:t xml:space="preserve">  Сектор             Общая        До    1999-       После           Доля </w:t>
      </w:r>
    </w:p>
    <w:p>
      <w:pPr>
        <w:spacing w:after="0"/>
        <w:ind w:left="0"/>
        <w:jc w:val="both"/>
      </w:pPr>
      <w:r>
        <w:rPr>
          <w:rFonts w:ascii="Times New Roman"/>
          <w:b w:val="false"/>
          <w:i w:val="false"/>
          <w:color w:val="000000"/>
          <w:sz w:val="28"/>
        </w:rPr>
        <w:t xml:space="preserve">               стоимость     1999г.   2001 гг.    2001 г.      сектора </w:t>
      </w:r>
    </w:p>
    <w:p>
      <w:pPr>
        <w:spacing w:after="0"/>
        <w:ind w:left="0"/>
        <w:jc w:val="both"/>
      </w:pPr>
      <w:r>
        <w:rPr>
          <w:rFonts w:ascii="Times New Roman"/>
          <w:b w:val="false"/>
          <w:i w:val="false"/>
          <w:color w:val="000000"/>
          <w:sz w:val="28"/>
        </w:rPr>
        <w:t xml:space="preserve">                проектов                                       в общей </w:t>
      </w:r>
    </w:p>
    <w:p>
      <w:pPr>
        <w:spacing w:after="0"/>
        <w:ind w:left="0"/>
        <w:jc w:val="both"/>
      </w:pPr>
      <w:r>
        <w:rPr>
          <w:rFonts w:ascii="Times New Roman"/>
          <w:b w:val="false"/>
          <w:i w:val="false"/>
          <w:color w:val="000000"/>
          <w:sz w:val="28"/>
        </w:rPr>
        <w:t xml:space="preserve">                                                             сумме ПГИ </w:t>
      </w:r>
    </w:p>
    <w:p>
      <w:pPr>
        <w:spacing w:after="0"/>
        <w:ind w:left="0"/>
        <w:jc w:val="both"/>
      </w:pPr>
      <w:r>
        <w:rPr>
          <w:rFonts w:ascii="Times New Roman"/>
          <w:b w:val="false"/>
          <w:i w:val="false"/>
          <w:color w:val="000000"/>
          <w:sz w:val="28"/>
        </w:rPr>
        <w:t xml:space="preserve">Государственные     </w:t>
      </w:r>
    </w:p>
    <w:p>
      <w:pPr>
        <w:spacing w:after="0"/>
        <w:ind w:left="0"/>
        <w:jc w:val="both"/>
      </w:pPr>
      <w:r>
        <w:rPr>
          <w:rFonts w:ascii="Times New Roman"/>
          <w:b w:val="false"/>
          <w:i w:val="false"/>
          <w:color w:val="000000"/>
          <w:sz w:val="28"/>
        </w:rPr>
        <w:t xml:space="preserve">услуги общего </w:t>
      </w:r>
    </w:p>
    <w:p>
      <w:pPr>
        <w:spacing w:after="0"/>
        <w:ind w:left="0"/>
        <w:jc w:val="both"/>
      </w:pPr>
      <w:r>
        <w:rPr>
          <w:rFonts w:ascii="Times New Roman"/>
          <w:b w:val="false"/>
          <w:i w:val="false"/>
          <w:color w:val="000000"/>
          <w:sz w:val="28"/>
        </w:rPr>
        <w:t xml:space="preserve">характера        165, 29     48, 17    75, 71      41, 41        4, 3 </w:t>
      </w:r>
    </w:p>
    <w:p>
      <w:pPr>
        <w:spacing w:after="0"/>
        <w:ind w:left="0"/>
        <w:jc w:val="both"/>
      </w:pPr>
      <w:r>
        <w:rPr>
          <w:rFonts w:ascii="Times New Roman"/>
          <w:b w:val="false"/>
          <w:i w:val="false"/>
          <w:color w:val="000000"/>
          <w:sz w:val="28"/>
        </w:rPr>
        <w:t xml:space="preserve">Общественный  </w:t>
      </w:r>
    </w:p>
    <w:p>
      <w:pPr>
        <w:spacing w:after="0"/>
        <w:ind w:left="0"/>
        <w:jc w:val="both"/>
      </w:pPr>
      <w:r>
        <w:rPr>
          <w:rFonts w:ascii="Times New Roman"/>
          <w:b w:val="false"/>
          <w:i w:val="false"/>
          <w:color w:val="000000"/>
          <w:sz w:val="28"/>
        </w:rPr>
        <w:t xml:space="preserve">порядок </w:t>
      </w:r>
    </w:p>
    <w:p>
      <w:pPr>
        <w:spacing w:after="0"/>
        <w:ind w:left="0"/>
        <w:jc w:val="both"/>
      </w:pPr>
      <w:r>
        <w:rPr>
          <w:rFonts w:ascii="Times New Roman"/>
          <w:b w:val="false"/>
          <w:i w:val="false"/>
          <w:color w:val="000000"/>
          <w:sz w:val="28"/>
        </w:rPr>
        <w:t xml:space="preserve">и безопасность    79, 11     27, 04    32, 27      19, 80        2, 0 </w:t>
      </w:r>
    </w:p>
    <w:p>
      <w:pPr>
        <w:spacing w:after="0"/>
        <w:ind w:left="0"/>
        <w:jc w:val="both"/>
      </w:pPr>
      <w:r>
        <w:rPr>
          <w:rFonts w:ascii="Times New Roman"/>
          <w:b w:val="false"/>
          <w:i w:val="false"/>
          <w:color w:val="000000"/>
          <w:sz w:val="28"/>
        </w:rPr>
        <w:t xml:space="preserve">Образование      154, 49     37, 10    82, 86      34, 53        4, 0 </w:t>
      </w:r>
    </w:p>
    <w:p>
      <w:pPr>
        <w:spacing w:after="0"/>
        <w:ind w:left="0"/>
        <w:jc w:val="both"/>
      </w:pPr>
      <w:r>
        <w:rPr>
          <w:rFonts w:ascii="Times New Roman"/>
          <w:b w:val="false"/>
          <w:i w:val="false"/>
          <w:color w:val="000000"/>
          <w:sz w:val="28"/>
        </w:rPr>
        <w:t xml:space="preserve">Здравоохранение  149, 61     41, 80    82, 08      25, 73        3, 9 </w:t>
      </w:r>
    </w:p>
    <w:p>
      <w:pPr>
        <w:spacing w:after="0"/>
        <w:ind w:left="0"/>
        <w:jc w:val="both"/>
      </w:pPr>
      <w:r>
        <w:rPr>
          <w:rFonts w:ascii="Times New Roman"/>
          <w:b w:val="false"/>
          <w:i w:val="false"/>
          <w:color w:val="000000"/>
          <w:sz w:val="28"/>
        </w:rPr>
        <w:t xml:space="preserve">Социальная помощь </w:t>
      </w:r>
    </w:p>
    <w:p>
      <w:pPr>
        <w:spacing w:after="0"/>
        <w:ind w:left="0"/>
        <w:jc w:val="both"/>
      </w:pPr>
      <w:r>
        <w:rPr>
          <w:rFonts w:ascii="Times New Roman"/>
          <w:b w:val="false"/>
          <w:i w:val="false"/>
          <w:color w:val="000000"/>
          <w:sz w:val="28"/>
        </w:rPr>
        <w:t xml:space="preserve">и социальное </w:t>
      </w:r>
    </w:p>
    <w:p>
      <w:pPr>
        <w:spacing w:after="0"/>
        <w:ind w:left="0"/>
        <w:jc w:val="both"/>
      </w:pPr>
      <w:r>
        <w:rPr>
          <w:rFonts w:ascii="Times New Roman"/>
          <w:b w:val="false"/>
          <w:i w:val="false"/>
          <w:color w:val="000000"/>
          <w:sz w:val="28"/>
        </w:rPr>
        <w:t xml:space="preserve">обеспечение       34, 03     33, 47     0, 56        ...*        0, 9 </w:t>
      </w:r>
    </w:p>
    <w:p>
      <w:pPr>
        <w:spacing w:after="0"/>
        <w:ind w:left="0"/>
        <w:jc w:val="both"/>
      </w:pPr>
      <w:r>
        <w:rPr>
          <w:rFonts w:ascii="Times New Roman"/>
          <w:b w:val="false"/>
          <w:i w:val="false"/>
          <w:color w:val="000000"/>
          <w:sz w:val="28"/>
        </w:rPr>
        <w:t xml:space="preserve">Топливно- </w:t>
      </w:r>
    </w:p>
    <w:p>
      <w:pPr>
        <w:spacing w:after="0"/>
        <w:ind w:left="0"/>
        <w:jc w:val="both"/>
      </w:pPr>
      <w:r>
        <w:rPr>
          <w:rFonts w:ascii="Times New Roman"/>
          <w:b w:val="false"/>
          <w:i w:val="false"/>
          <w:color w:val="000000"/>
          <w:sz w:val="28"/>
        </w:rPr>
        <w:t xml:space="preserve">энергетический </w:t>
      </w:r>
    </w:p>
    <w:p>
      <w:pPr>
        <w:spacing w:after="0"/>
        <w:ind w:left="0"/>
        <w:jc w:val="both"/>
      </w:pPr>
      <w:r>
        <w:rPr>
          <w:rFonts w:ascii="Times New Roman"/>
          <w:b w:val="false"/>
          <w:i w:val="false"/>
          <w:color w:val="000000"/>
          <w:sz w:val="28"/>
        </w:rPr>
        <w:t xml:space="preserve">комплекс         217, 28     18, 49    93, 79     105, 00        5, 6 </w:t>
      </w:r>
    </w:p>
    <w:p>
      <w:pPr>
        <w:spacing w:after="0"/>
        <w:ind w:left="0"/>
        <w:jc w:val="both"/>
      </w:pPr>
      <w:r>
        <w:rPr>
          <w:rFonts w:ascii="Times New Roman"/>
          <w:b w:val="false"/>
          <w:i w:val="false"/>
          <w:color w:val="000000"/>
          <w:sz w:val="28"/>
        </w:rPr>
        <w:t xml:space="preserve">Промышленность, </w:t>
      </w:r>
    </w:p>
    <w:p>
      <w:pPr>
        <w:spacing w:after="0"/>
        <w:ind w:left="0"/>
        <w:jc w:val="both"/>
      </w:pPr>
      <w:r>
        <w:rPr>
          <w:rFonts w:ascii="Times New Roman"/>
          <w:b w:val="false"/>
          <w:i w:val="false"/>
          <w:color w:val="000000"/>
          <w:sz w:val="28"/>
        </w:rPr>
        <w:t xml:space="preserve">строительство и </w:t>
      </w:r>
    </w:p>
    <w:p>
      <w:pPr>
        <w:spacing w:after="0"/>
        <w:ind w:left="0"/>
        <w:jc w:val="both"/>
      </w:pPr>
      <w:r>
        <w:rPr>
          <w:rFonts w:ascii="Times New Roman"/>
          <w:b w:val="false"/>
          <w:i w:val="false"/>
          <w:color w:val="000000"/>
          <w:sz w:val="28"/>
        </w:rPr>
        <w:t xml:space="preserve">недропользование 244, 00      9, 40   115, 13     119, 47        6, 3 </w:t>
      </w:r>
    </w:p>
    <w:p>
      <w:pPr>
        <w:spacing w:after="0"/>
        <w:ind w:left="0"/>
        <w:jc w:val="both"/>
      </w:pPr>
      <w:r>
        <w:rPr>
          <w:rFonts w:ascii="Times New Roman"/>
          <w:b w:val="false"/>
          <w:i w:val="false"/>
          <w:color w:val="000000"/>
          <w:sz w:val="28"/>
        </w:rPr>
        <w:t xml:space="preserve">Транспорт  </w:t>
      </w:r>
    </w:p>
    <w:p>
      <w:pPr>
        <w:spacing w:after="0"/>
        <w:ind w:left="0"/>
        <w:jc w:val="both"/>
      </w:pPr>
      <w:r>
        <w:rPr>
          <w:rFonts w:ascii="Times New Roman"/>
          <w:b w:val="false"/>
          <w:i w:val="false"/>
          <w:color w:val="000000"/>
          <w:sz w:val="28"/>
        </w:rPr>
        <w:t xml:space="preserve">и связь        1 790, 41    248, 97   640, 34     901, 10       46, 1 </w:t>
      </w:r>
    </w:p>
    <w:p>
      <w:pPr>
        <w:spacing w:after="0"/>
        <w:ind w:left="0"/>
        <w:jc w:val="both"/>
      </w:pPr>
      <w:r>
        <w:rPr>
          <w:rFonts w:ascii="Times New Roman"/>
          <w:b w:val="false"/>
          <w:i w:val="false"/>
          <w:color w:val="000000"/>
          <w:sz w:val="28"/>
        </w:rPr>
        <w:t xml:space="preserve">Сельское, </w:t>
      </w:r>
    </w:p>
    <w:p>
      <w:pPr>
        <w:spacing w:after="0"/>
        <w:ind w:left="0"/>
        <w:jc w:val="both"/>
      </w:pPr>
      <w:r>
        <w:rPr>
          <w:rFonts w:ascii="Times New Roman"/>
          <w:b w:val="false"/>
          <w:i w:val="false"/>
          <w:color w:val="000000"/>
          <w:sz w:val="28"/>
        </w:rPr>
        <w:t xml:space="preserve">водное, лесное, </w:t>
      </w:r>
    </w:p>
    <w:p>
      <w:pPr>
        <w:spacing w:after="0"/>
        <w:ind w:left="0"/>
        <w:jc w:val="both"/>
      </w:pPr>
      <w:r>
        <w:rPr>
          <w:rFonts w:ascii="Times New Roman"/>
          <w:b w:val="false"/>
          <w:i w:val="false"/>
          <w:color w:val="000000"/>
          <w:sz w:val="28"/>
        </w:rPr>
        <w:t xml:space="preserve">рыбное хозяйство </w:t>
      </w:r>
    </w:p>
    <w:p>
      <w:pPr>
        <w:spacing w:after="0"/>
        <w:ind w:left="0"/>
        <w:jc w:val="both"/>
      </w:pPr>
      <w:r>
        <w:rPr>
          <w:rFonts w:ascii="Times New Roman"/>
          <w:b w:val="false"/>
          <w:i w:val="false"/>
          <w:color w:val="000000"/>
          <w:sz w:val="28"/>
        </w:rPr>
        <w:t xml:space="preserve">и охрана </w:t>
      </w:r>
    </w:p>
    <w:p>
      <w:pPr>
        <w:spacing w:after="0"/>
        <w:ind w:left="0"/>
        <w:jc w:val="both"/>
      </w:pPr>
      <w:r>
        <w:rPr>
          <w:rFonts w:ascii="Times New Roman"/>
          <w:b w:val="false"/>
          <w:i w:val="false"/>
          <w:color w:val="000000"/>
          <w:sz w:val="28"/>
        </w:rPr>
        <w:t xml:space="preserve">окружающей  </w:t>
      </w:r>
    </w:p>
    <w:p>
      <w:pPr>
        <w:spacing w:after="0"/>
        <w:ind w:left="0"/>
        <w:jc w:val="both"/>
      </w:pPr>
      <w:r>
        <w:rPr>
          <w:rFonts w:ascii="Times New Roman"/>
          <w:b w:val="false"/>
          <w:i w:val="false"/>
          <w:color w:val="000000"/>
          <w:sz w:val="28"/>
        </w:rPr>
        <w:t xml:space="preserve">среды          1 051, 67   216, 71    227, 38     607, 58       27, 1  </w:t>
      </w:r>
    </w:p>
    <w:p>
      <w:pPr>
        <w:spacing w:after="0"/>
        <w:ind w:left="0"/>
        <w:jc w:val="both"/>
      </w:pPr>
      <w:r>
        <w:rPr>
          <w:rFonts w:ascii="Times New Roman"/>
          <w:b w:val="false"/>
          <w:i w:val="false"/>
          <w:color w:val="000000"/>
          <w:sz w:val="28"/>
        </w:rPr>
        <w:t xml:space="preserve">Всего          3 885, 89   681, 15   1350, 12    1854, 62         100       </w:t>
      </w:r>
    </w:p>
    <w:p>
      <w:pPr>
        <w:spacing w:after="0"/>
        <w:ind w:left="0"/>
        <w:jc w:val="both"/>
      </w:pPr>
      <w:r>
        <w:rPr>
          <w:rFonts w:ascii="Times New Roman"/>
          <w:b w:val="false"/>
          <w:i w:val="false"/>
          <w:color w:val="000000"/>
          <w:sz w:val="28"/>
        </w:rPr>
        <w:t xml:space="preserve">      *- данные отсутствуют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Наибольшая часть средств распределена между секторами сельского хозяйства, водных ресурсов, транспорта и связи. Их стоимость составляет приблизительно 70% от общей стоимости Программы.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xml:space="preserve">        Анализ финансовых возможностей для государственного инвестирования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При определении объемов финансирования ПГИ на 1999-2001 годы был проведен общий анализ потребностей экономики и каждого сектора в отдельности в инвестициях с целью определения их приоритетности. Первоочередное внимание было уделено начатым проектам во избежание амортизации капитала. Далее следуют проекты, по которым приняты соответствующие постановления, и, наконец, проекты, имеющие социальную и экономическую значимость, способствующие развитию рыночных реформ в стране, укреплению ее государственных институтов.  </w:t>
      </w:r>
      <w:r>
        <w:br/>
      </w:r>
      <w:r>
        <w:rPr>
          <w:rFonts w:ascii="Times New Roman"/>
          <w:b w:val="false"/>
          <w:i w:val="false"/>
          <w:color w:val="000000"/>
          <w:sz w:val="28"/>
        </w:rPr>
        <w:t xml:space="preserve">
      Однако, общая сумма данной программы отражает не столько потребности в финансовых средствах, сколько их наличие и возможности государства по реализации проектов.  </w:t>
      </w:r>
      <w:r>
        <w:br/>
      </w:r>
      <w:r>
        <w:rPr>
          <w:rFonts w:ascii="Times New Roman"/>
          <w:b w:val="false"/>
          <w:i w:val="false"/>
          <w:color w:val="000000"/>
          <w:sz w:val="28"/>
        </w:rPr>
        <w:t xml:space="preserve">
      Общая стоимость Программы ПГИ на 1999-2001 годы складывается из сумм  </w:t>
      </w:r>
    </w:p>
    <w:bookmarkStart w:name="z19" w:id="19"/>
    <w:p>
      <w:pPr>
        <w:spacing w:after="0"/>
        <w:ind w:left="0"/>
        <w:jc w:val="both"/>
      </w:pPr>
      <w:r>
        <w:rPr>
          <w:rFonts w:ascii="Times New Roman"/>
          <w:b w:val="false"/>
          <w:i w:val="false"/>
          <w:color w:val="000000"/>
          <w:sz w:val="28"/>
        </w:rPr>
        <w:t xml:space="preserve">
  бюджетного финансирования и сумм финансирования из внешних источников в  </w:t>
      </w:r>
    </w:p>
    <w:bookmarkEnd w:id="19"/>
    <w:p>
      <w:pPr>
        <w:spacing w:after="0"/>
        <w:ind w:left="0"/>
        <w:jc w:val="both"/>
      </w:pPr>
      <w:r>
        <w:rPr>
          <w:rFonts w:ascii="Times New Roman"/>
          <w:b w:val="false"/>
          <w:i w:val="false"/>
          <w:color w:val="000000"/>
          <w:sz w:val="28"/>
        </w:rPr>
        <w:t xml:space="preserve">виде грантов и займов. Сумма ПГИ на 1999 год составляет приблизительно  </w:t>
      </w:r>
    </w:p>
    <w:p>
      <w:pPr>
        <w:spacing w:after="0"/>
        <w:ind w:left="0"/>
        <w:jc w:val="both"/>
      </w:pPr>
      <w:r>
        <w:rPr>
          <w:rFonts w:ascii="Times New Roman"/>
          <w:b w:val="false"/>
          <w:i w:val="false"/>
          <w:color w:val="000000"/>
          <w:sz w:val="28"/>
        </w:rPr>
        <w:t xml:space="preserve">3,4% от прогнозируемого ВВП, из которых бюджетное финансирование  </w:t>
      </w:r>
    </w:p>
    <w:p>
      <w:pPr>
        <w:spacing w:after="0"/>
        <w:ind w:left="0"/>
        <w:jc w:val="both"/>
      </w:pPr>
      <w:r>
        <w:rPr>
          <w:rFonts w:ascii="Times New Roman"/>
          <w:b w:val="false"/>
          <w:i w:val="false"/>
          <w:color w:val="000000"/>
          <w:sz w:val="28"/>
        </w:rPr>
        <w:t xml:space="preserve">составляет 0,3%, а финансирование из внешних источников - 3,2% ВВП.  </w:t>
      </w:r>
    </w:p>
    <w:p>
      <w:pPr>
        <w:spacing w:after="0"/>
        <w:ind w:left="0"/>
        <w:jc w:val="both"/>
      </w:pPr>
      <w:r>
        <w:rPr>
          <w:rFonts w:ascii="Times New Roman"/>
          <w:b w:val="false"/>
          <w:i w:val="false"/>
          <w:color w:val="000000"/>
          <w:sz w:val="28"/>
        </w:rPr>
        <w:t xml:space="preserve">Финансирование ПГИ из внешних источников включает средства, привлекаемые  </w:t>
      </w:r>
    </w:p>
    <w:p>
      <w:pPr>
        <w:spacing w:after="0"/>
        <w:ind w:left="0"/>
        <w:jc w:val="both"/>
      </w:pPr>
      <w:r>
        <w:rPr>
          <w:rFonts w:ascii="Times New Roman"/>
          <w:b w:val="false"/>
          <w:i w:val="false"/>
          <w:color w:val="000000"/>
          <w:sz w:val="28"/>
        </w:rPr>
        <w:t xml:space="preserve">правительством, в том числе под правительственную гарантию, а также гранты  </w:t>
      </w:r>
    </w:p>
    <w:p>
      <w:pPr>
        <w:spacing w:after="0"/>
        <w:ind w:left="0"/>
        <w:jc w:val="both"/>
      </w:pPr>
      <w:r>
        <w:rPr>
          <w:rFonts w:ascii="Times New Roman"/>
          <w:b w:val="false"/>
          <w:i w:val="false"/>
          <w:color w:val="000000"/>
          <w:sz w:val="28"/>
        </w:rPr>
        <w:t xml:space="preserve">финансовой помощи. </w:t>
      </w:r>
    </w:p>
    <w:p>
      <w:pPr>
        <w:spacing w:after="0"/>
        <w:ind w:left="0"/>
        <w:jc w:val="both"/>
      </w:pPr>
      <w:r>
        <w:rPr>
          <w:rFonts w:ascii="Times New Roman"/>
          <w:b w:val="false"/>
          <w:i w:val="false"/>
          <w:color w:val="000000"/>
          <w:sz w:val="28"/>
        </w:rPr>
        <w:t xml:space="preserve">           Таблица 6 Структура источников финансирования, млн. долларов США </w:t>
      </w:r>
    </w:p>
    <w:p>
      <w:pPr>
        <w:spacing w:after="0"/>
        <w:ind w:left="0"/>
        <w:jc w:val="both"/>
      </w:pPr>
      <w:r>
        <w:rPr>
          <w:rFonts w:ascii="Times New Roman"/>
          <w:b w:val="false"/>
          <w:i w:val="false"/>
          <w:color w:val="000000"/>
          <w:sz w:val="28"/>
        </w:rPr>
        <w:t xml:space="preserve">                                   1999 г.         2000*г.         2001*г. </w:t>
      </w:r>
    </w:p>
    <w:p>
      <w:pPr>
        <w:spacing w:after="0"/>
        <w:ind w:left="0"/>
        <w:jc w:val="both"/>
      </w:pPr>
      <w:r>
        <w:rPr>
          <w:rFonts w:ascii="Times New Roman"/>
          <w:b w:val="false"/>
          <w:i w:val="false"/>
          <w:color w:val="000000"/>
          <w:sz w:val="28"/>
        </w:rPr>
        <w:t xml:space="preserve">ВВП                        15 300, 00      14 500, 00      14 900, 00 </w:t>
      </w:r>
    </w:p>
    <w:p>
      <w:pPr>
        <w:spacing w:after="0"/>
        <w:ind w:left="0"/>
        <w:jc w:val="both"/>
      </w:pPr>
      <w:r>
        <w:rPr>
          <w:rFonts w:ascii="Times New Roman"/>
          <w:b w:val="false"/>
          <w:i w:val="false"/>
          <w:color w:val="000000"/>
          <w:sz w:val="28"/>
        </w:rPr>
        <w:t xml:space="preserve">Сумма ПГИ </w:t>
      </w:r>
    </w:p>
    <w:p>
      <w:pPr>
        <w:spacing w:after="0"/>
        <w:ind w:left="0"/>
        <w:jc w:val="both"/>
      </w:pPr>
      <w:r>
        <w:rPr>
          <w:rFonts w:ascii="Times New Roman"/>
          <w:b w:val="false"/>
          <w:i w:val="false"/>
          <w:color w:val="000000"/>
          <w:sz w:val="28"/>
        </w:rPr>
        <w:t xml:space="preserve">на 1999-2001                  525, 75         481, 63         342, 74 </w:t>
      </w:r>
    </w:p>
    <w:p>
      <w:pPr>
        <w:spacing w:after="0"/>
        <w:ind w:left="0"/>
        <w:jc w:val="both"/>
      </w:pPr>
      <w:r>
        <w:rPr>
          <w:rFonts w:ascii="Times New Roman"/>
          <w:b w:val="false"/>
          <w:i w:val="false"/>
          <w:color w:val="000000"/>
          <w:sz w:val="28"/>
        </w:rPr>
        <w:t xml:space="preserve">Республиканский </w:t>
      </w:r>
    </w:p>
    <w:p>
      <w:pPr>
        <w:spacing w:after="0"/>
        <w:ind w:left="0"/>
        <w:jc w:val="both"/>
      </w:pPr>
      <w:r>
        <w:rPr>
          <w:rFonts w:ascii="Times New Roman"/>
          <w:b w:val="false"/>
          <w:i w:val="false"/>
          <w:color w:val="000000"/>
          <w:sz w:val="28"/>
        </w:rPr>
        <w:t xml:space="preserve">бюджет                         38, 80          87, 86          51, 36 </w:t>
      </w:r>
    </w:p>
    <w:p>
      <w:pPr>
        <w:spacing w:after="0"/>
        <w:ind w:left="0"/>
        <w:jc w:val="both"/>
      </w:pPr>
      <w:r>
        <w:rPr>
          <w:rFonts w:ascii="Times New Roman"/>
          <w:b w:val="false"/>
          <w:i w:val="false"/>
          <w:color w:val="000000"/>
          <w:sz w:val="28"/>
        </w:rPr>
        <w:t xml:space="preserve">Внешнее </w:t>
      </w:r>
    </w:p>
    <w:p>
      <w:pPr>
        <w:spacing w:after="0"/>
        <w:ind w:left="0"/>
        <w:jc w:val="both"/>
      </w:pPr>
      <w:r>
        <w:rPr>
          <w:rFonts w:ascii="Times New Roman"/>
          <w:b w:val="false"/>
          <w:i w:val="false"/>
          <w:color w:val="000000"/>
          <w:sz w:val="28"/>
        </w:rPr>
        <w:t xml:space="preserve">финансирование                486, 95         393, 77         291, 38 </w:t>
      </w:r>
    </w:p>
    <w:p>
      <w:pPr>
        <w:spacing w:after="0"/>
        <w:ind w:left="0"/>
        <w:jc w:val="both"/>
      </w:pPr>
      <w:r>
        <w:rPr>
          <w:rFonts w:ascii="Times New Roman"/>
          <w:b w:val="false"/>
          <w:i w:val="false"/>
          <w:color w:val="000000"/>
          <w:sz w:val="28"/>
        </w:rPr>
        <w:t xml:space="preserve">Процентов от ВВП                3, 44           3, 32           2, 30 </w:t>
      </w:r>
    </w:p>
    <w:p>
      <w:pPr>
        <w:spacing w:after="0"/>
        <w:ind w:left="0"/>
        <w:jc w:val="both"/>
      </w:pPr>
      <w:r>
        <w:rPr>
          <w:rFonts w:ascii="Times New Roman"/>
          <w:b w:val="false"/>
          <w:i w:val="false"/>
          <w:color w:val="000000"/>
          <w:sz w:val="28"/>
        </w:rPr>
        <w:t xml:space="preserve">В которых: </w:t>
      </w:r>
    </w:p>
    <w:p>
      <w:pPr>
        <w:spacing w:after="0"/>
        <w:ind w:left="0"/>
        <w:jc w:val="both"/>
      </w:pPr>
      <w:r>
        <w:rPr>
          <w:rFonts w:ascii="Times New Roman"/>
          <w:b w:val="false"/>
          <w:i w:val="false"/>
          <w:color w:val="000000"/>
          <w:sz w:val="28"/>
        </w:rPr>
        <w:t xml:space="preserve">Республиканский </w:t>
      </w:r>
    </w:p>
    <w:p>
      <w:pPr>
        <w:spacing w:after="0"/>
        <w:ind w:left="0"/>
        <w:jc w:val="both"/>
      </w:pPr>
      <w:r>
        <w:rPr>
          <w:rFonts w:ascii="Times New Roman"/>
          <w:b w:val="false"/>
          <w:i w:val="false"/>
          <w:color w:val="000000"/>
          <w:sz w:val="28"/>
        </w:rPr>
        <w:t xml:space="preserve">Бюджет от ВВП                   0, 25           0, 61           0, 34 </w:t>
      </w:r>
    </w:p>
    <w:p>
      <w:pPr>
        <w:spacing w:after="0"/>
        <w:ind w:left="0"/>
        <w:jc w:val="both"/>
      </w:pPr>
      <w:r>
        <w:rPr>
          <w:rFonts w:ascii="Times New Roman"/>
          <w:b w:val="false"/>
          <w:i w:val="false"/>
          <w:color w:val="000000"/>
          <w:sz w:val="28"/>
        </w:rPr>
        <w:t xml:space="preserve">Внешнее </w:t>
      </w:r>
    </w:p>
    <w:p>
      <w:pPr>
        <w:spacing w:after="0"/>
        <w:ind w:left="0"/>
        <w:jc w:val="both"/>
      </w:pPr>
      <w:r>
        <w:rPr>
          <w:rFonts w:ascii="Times New Roman"/>
          <w:b w:val="false"/>
          <w:i w:val="false"/>
          <w:color w:val="000000"/>
          <w:sz w:val="28"/>
        </w:rPr>
        <w:t xml:space="preserve">финансирование  </w:t>
      </w:r>
    </w:p>
    <w:p>
      <w:pPr>
        <w:spacing w:after="0"/>
        <w:ind w:left="0"/>
        <w:jc w:val="both"/>
      </w:pPr>
      <w:r>
        <w:rPr>
          <w:rFonts w:ascii="Times New Roman"/>
          <w:b w:val="false"/>
          <w:i w:val="false"/>
          <w:color w:val="000000"/>
          <w:sz w:val="28"/>
        </w:rPr>
        <w:t xml:space="preserve">от ВВП                          3, 18           2, 72           1, 96 </w:t>
      </w:r>
    </w:p>
    <w:p>
      <w:pPr>
        <w:spacing w:after="0"/>
        <w:ind w:left="0"/>
        <w:jc w:val="both"/>
      </w:pPr>
      <w:r>
        <w:rPr>
          <w:rFonts w:ascii="Times New Roman"/>
          <w:b w:val="false"/>
          <w:i w:val="false"/>
          <w:color w:val="000000"/>
          <w:sz w:val="28"/>
        </w:rPr>
        <w:t xml:space="preserve">* - прогноз </w:t>
      </w:r>
    </w:p>
    <w:p>
      <w:pPr>
        <w:spacing w:after="0"/>
        <w:ind w:left="0"/>
        <w:jc w:val="both"/>
      </w:pPr>
      <w:r>
        <w:rPr>
          <w:rFonts w:ascii="Times New Roman"/>
          <w:b w:val="false"/>
          <w:i w:val="false"/>
          <w:color w:val="000000"/>
          <w:sz w:val="28"/>
        </w:rPr>
        <w:t xml:space="preserve">       Спецификой ПГИ 1999-2001 годов является значительное сокращение  </w:t>
      </w:r>
    </w:p>
    <w:p>
      <w:pPr>
        <w:spacing w:after="0"/>
        <w:ind w:left="0"/>
        <w:jc w:val="both"/>
      </w:pPr>
      <w:r>
        <w:rPr>
          <w:rFonts w:ascii="Times New Roman"/>
          <w:b w:val="false"/>
          <w:i w:val="false"/>
          <w:color w:val="000000"/>
          <w:sz w:val="28"/>
        </w:rPr>
        <w:t xml:space="preserve">объемов финансирования из республиканского бюджета в 1999 году до 201  </w:t>
      </w:r>
    </w:p>
    <w:p>
      <w:pPr>
        <w:spacing w:after="0"/>
        <w:ind w:left="0"/>
        <w:jc w:val="both"/>
      </w:pPr>
      <w:r>
        <w:rPr>
          <w:rFonts w:ascii="Times New Roman"/>
          <w:b w:val="false"/>
          <w:i w:val="false"/>
          <w:color w:val="000000"/>
          <w:sz w:val="28"/>
        </w:rPr>
        <w:t xml:space="preserve">миллиона тенге, определенных на строительство и реконструкцию водоводов.  </w:t>
      </w:r>
    </w:p>
    <w:p>
      <w:pPr>
        <w:spacing w:after="0"/>
        <w:ind w:left="0"/>
        <w:jc w:val="both"/>
      </w:pPr>
      <w:r>
        <w:rPr>
          <w:rFonts w:ascii="Times New Roman"/>
          <w:b w:val="false"/>
          <w:i w:val="false"/>
          <w:color w:val="000000"/>
          <w:sz w:val="28"/>
        </w:rPr>
        <w:t xml:space="preserve">Большая часть общей суммы проектов, включенных в ПГИ на 1999-2001 годы,  </w:t>
      </w:r>
    </w:p>
    <w:p>
      <w:pPr>
        <w:spacing w:after="0"/>
        <w:ind w:left="0"/>
        <w:jc w:val="both"/>
      </w:pPr>
      <w:r>
        <w:rPr>
          <w:rFonts w:ascii="Times New Roman"/>
          <w:b w:val="false"/>
          <w:i w:val="false"/>
          <w:color w:val="000000"/>
          <w:sz w:val="28"/>
        </w:rPr>
        <w:t xml:space="preserve">составляющая 47% предполагается к освоению после 2001 года.  </w:t>
      </w:r>
    </w:p>
    <w:p>
      <w:pPr>
        <w:spacing w:after="0"/>
        <w:ind w:left="0"/>
        <w:jc w:val="both"/>
      </w:pPr>
      <w:r>
        <w:rPr>
          <w:rFonts w:ascii="Times New Roman"/>
          <w:b w:val="false"/>
          <w:i w:val="false"/>
          <w:color w:val="000000"/>
          <w:sz w:val="28"/>
        </w:rPr>
        <w:t xml:space="preserve">            График 1 Динамика освоения средств ПГИ на 1999-2001 годы </w:t>
      </w:r>
    </w:p>
    <w:p>
      <w:pPr>
        <w:spacing w:after="0"/>
        <w:ind w:left="0"/>
        <w:jc w:val="both"/>
      </w:pPr>
      <w:r>
        <w:rPr>
          <w:rFonts w:ascii="Times New Roman"/>
          <w:b w:val="false"/>
          <w:i w:val="false"/>
          <w:color w:val="000000"/>
          <w:sz w:val="28"/>
        </w:rPr>
        <w:t xml:space="preserve">      до 1999 г.     18%        </w:t>
      </w:r>
    </w:p>
    <w:p>
      <w:pPr>
        <w:spacing w:after="0"/>
        <w:ind w:left="0"/>
        <w:jc w:val="both"/>
      </w:pPr>
      <w:r>
        <w:rPr>
          <w:rFonts w:ascii="Times New Roman"/>
          <w:b w:val="false"/>
          <w:i w:val="false"/>
          <w:color w:val="000000"/>
          <w:sz w:val="28"/>
        </w:rPr>
        <w:t xml:space="preserve">1999-2001 гг.  35% </w:t>
      </w:r>
    </w:p>
    <w:p>
      <w:pPr>
        <w:spacing w:after="0"/>
        <w:ind w:left="0"/>
        <w:jc w:val="both"/>
      </w:pPr>
      <w:r>
        <w:rPr>
          <w:rFonts w:ascii="Times New Roman"/>
          <w:b w:val="false"/>
          <w:i w:val="false"/>
          <w:color w:val="000000"/>
          <w:sz w:val="28"/>
        </w:rPr>
        <w:t xml:space="preserve">после 2001 г.  47%       </w:t>
      </w:r>
    </w:p>
    <w:p>
      <w:pPr>
        <w:spacing w:after="0"/>
        <w:ind w:left="0"/>
        <w:jc w:val="both"/>
      </w:pPr>
      <w:r>
        <w:rPr>
          <w:rFonts w:ascii="Times New Roman"/>
          <w:b w:val="false"/>
          <w:i w:val="false"/>
          <w:color w:val="000000"/>
          <w:sz w:val="28"/>
        </w:rPr>
        <w:t xml:space="preserve">     Общая  стоимость проектов, финансируемых в рамках ПГИ 1999-2001 годов, </w:t>
      </w:r>
    </w:p>
    <w:p>
      <w:pPr>
        <w:spacing w:after="0"/>
        <w:ind w:left="0"/>
        <w:jc w:val="both"/>
      </w:pPr>
      <w:r>
        <w:rPr>
          <w:rFonts w:ascii="Times New Roman"/>
          <w:b w:val="false"/>
          <w:i w:val="false"/>
          <w:color w:val="000000"/>
          <w:sz w:val="28"/>
        </w:rPr>
        <w:t xml:space="preserve">составляет примерно 3885, 89 млн. долларов США. Из них, до 1999 года освоено 681, 15 млн. долларов США, в период с 1999 по 2001 год планируется освоить 1350, 12 млн. долларов США, после 2001 года предполагается освоить 1854, 62 млн. долларов США. Как было отмечено, основным источником финансирования проектов, включенных в ПГИ на 1999-2001 годы, остаются правительственные внешние займы и гранты. Их доля в общей сумме финансирования составляет 86, 8%.  </w:t>
      </w:r>
    </w:p>
    <w:bookmarkStart w:name="z20" w:id="20"/>
    <w:p>
      <w:pPr>
        <w:spacing w:after="0"/>
        <w:ind w:left="0"/>
        <w:jc w:val="both"/>
      </w:pPr>
      <w:r>
        <w:rPr>
          <w:rFonts w:ascii="Times New Roman"/>
          <w:b w:val="false"/>
          <w:i w:val="false"/>
          <w:color w:val="000000"/>
          <w:sz w:val="28"/>
        </w:rPr>
        <w:t xml:space="preserve">
       К финансированию проектов ПГИ на 1999-2001 годы планируется привлечь  </w:t>
      </w:r>
    </w:p>
    <w:bookmarkEnd w:id="20"/>
    <w:p>
      <w:pPr>
        <w:spacing w:after="0"/>
        <w:ind w:left="0"/>
        <w:jc w:val="both"/>
      </w:pPr>
      <w:r>
        <w:rPr>
          <w:rFonts w:ascii="Times New Roman"/>
          <w:b w:val="false"/>
          <w:i w:val="false"/>
          <w:color w:val="000000"/>
          <w:sz w:val="28"/>
        </w:rPr>
        <w:t xml:space="preserve">средства 7 инвесторов, в состав которых входят как международные  </w:t>
      </w:r>
    </w:p>
    <w:p>
      <w:pPr>
        <w:spacing w:after="0"/>
        <w:ind w:left="0"/>
        <w:jc w:val="both"/>
      </w:pPr>
      <w:r>
        <w:rPr>
          <w:rFonts w:ascii="Times New Roman"/>
          <w:b w:val="false"/>
          <w:i w:val="false"/>
          <w:color w:val="000000"/>
          <w:sz w:val="28"/>
        </w:rPr>
        <w:t xml:space="preserve">финансовые организации и правительства государств в лице государственных  </w:t>
      </w:r>
    </w:p>
    <w:p>
      <w:pPr>
        <w:spacing w:after="0"/>
        <w:ind w:left="0"/>
        <w:jc w:val="both"/>
      </w:pPr>
      <w:r>
        <w:rPr>
          <w:rFonts w:ascii="Times New Roman"/>
          <w:b w:val="false"/>
          <w:i w:val="false"/>
          <w:color w:val="000000"/>
          <w:sz w:val="28"/>
        </w:rPr>
        <w:t xml:space="preserve">банков, так и частные коммерческие банки. </w:t>
      </w:r>
    </w:p>
    <w:p>
      <w:pPr>
        <w:spacing w:after="0"/>
        <w:ind w:left="0"/>
        <w:jc w:val="both"/>
      </w:pPr>
      <w:r>
        <w:rPr>
          <w:rFonts w:ascii="Times New Roman"/>
          <w:b w:val="false"/>
          <w:i w:val="false"/>
          <w:color w:val="000000"/>
          <w:sz w:val="28"/>
        </w:rPr>
        <w:t xml:space="preserve">       График 2 Структура внешнего финансирования ПГИ на 1999-2001 </w:t>
      </w:r>
    </w:p>
    <w:p>
      <w:pPr>
        <w:spacing w:after="0"/>
        <w:ind w:left="0"/>
        <w:jc w:val="both"/>
      </w:pPr>
      <w:r>
        <w:rPr>
          <w:rFonts w:ascii="Times New Roman"/>
          <w:b w:val="false"/>
          <w:i w:val="false"/>
          <w:color w:val="000000"/>
          <w:sz w:val="28"/>
        </w:rPr>
        <w:t xml:space="preserve">      МБРР    27% </w:t>
      </w:r>
    </w:p>
    <w:p>
      <w:pPr>
        <w:spacing w:after="0"/>
        <w:ind w:left="0"/>
        <w:jc w:val="both"/>
      </w:pPr>
      <w:r>
        <w:rPr>
          <w:rFonts w:ascii="Times New Roman"/>
          <w:b w:val="false"/>
          <w:i w:val="false"/>
          <w:color w:val="000000"/>
          <w:sz w:val="28"/>
        </w:rPr>
        <w:t xml:space="preserve">АБР      8% </w:t>
      </w:r>
    </w:p>
    <w:p>
      <w:pPr>
        <w:spacing w:after="0"/>
        <w:ind w:left="0"/>
        <w:jc w:val="both"/>
      </w:pPr>
      <w:r>
        <w:rPr>
          <w:rFonts w:ascii="Times New Roman"/>
          <w:b w:val="false"/>
          <w:i w:val="false"/>
          <w:color w:val="000000"/>
          <w:sz w:val="28"/>
        </w:rPr>
        <w:t xml:space="preserve">ПрЯ     39%     </w:t>
      </w:r>
    </w:p>
    <w:p>
      <w:pPr>
        <w:spacing w:after="0"/>
        <w:ind w:left="0"/>
        <w:jc w:val="both"/>
      </w:pPr>
      <w:r>
        <w:rPr>
          <w:rFonts w:ascii="Times New Roman"/>
          <w:b w:val="false"/>
          <w:i w:val="false"/>
          <w:color w:val="000000"/>
          <w:sz w:val="28"/>
        </w:rPr>
        <w:t xml:space="preserve">ЕББР     5% </w:t>
      </w:r>
    </w:p>
    <w:p>
      <w:pPr>
        <w:spacing w:after="0"/>
        <w:ind w:left="0"/>
        <w:jc w:val="both"/>
      </w:pPr>
      <w:r>
        <w:rPr>
          <w:rFonts w:ascii="Times New Roman"/>
          <w:b w:val="false"/>
          <w:i w:val="false"/>
          <w:color w:val="000000"/>
          <w:sz w:val="28"/>
        </w:rPr>
        <w:t xml:space="preserve">ИБР      5% </w:t>
      </w:r>
    </w:p>
    <w:p>
      <w:pPr>
        <w:spacing w:after="0"/>
        <w:ind w:left="0"/>
        <w:jc w:val="both"/>
      </w:pPr>
      <w:r>
        <w:rPr>
          <w:rFonts w:ascii="Times New Roman"/>
          <w:b w:val="false"/>
          <w:i w:val="false"/>
          <w:color w:val="000000"/>
          <w:sz w:val="28"/>
        </w:rPr>
        <w:t xml:space="preserve">КФ       2% </w:t>
      </w:r>
    </w:p>
    <w:p>
      <w:pPr>
        <w:spacing w:after="0"/>
        <w:ind w:left="0"/>
        <w:jc w:val="both"/>
      </w:pPr>
      <w:r>
        <w:rPr>
          <w:rFonts w:ascii="Times New Roman"/>
          <w:b w:val="false"/>
          <w:i w:val="false"/>
          <w:color w:val="000000"/>
          <w:sz w:val="28"/>
        </w:rPr>
        <w:t xml:space="preserve">СЖ       2% </w:t>
      </w:r>
    </w:p>
    <w:p>
      <w:pPr>
        <w:spacing w:after="0"/>
        <w:ind w:left="0"/>
        <w:jc w:val="both"/>
      </w:pPr>
      <w:r>
        <w:rPr>
          <w:rFonts w:ascii="Times New Roman"/>
          <w:b w:val="false"/>
          <w:i w:val="false"/>
          <w:color w:val="000000"/>
          <w:sz w:val="28"/>
        </w:rPr>
        <w:t xml:space="preserve">Донор не определен 12%  </w:t>
      </w:r>
    </w:p>
    <w:p>
      <w:pPr>
        <w:spacing w:after="0"/>
        <w:ind w:left="0"/>
        <w:jc w:val="both"/>
      </w:pPr>
      <w:r>
        <w:rPr>
          <w:rFonts w:ascii="Times New Roman"/>
          <w:b w:val="false"/>
          <w:i w:val="false"/>
          <w:color w:val="000000"/>
          <w:sz w:val="28"/>
        </w:rPr>
        <w:t xml:space="preserve">  ПрЯ   - Правительство Японии </w:t>
      </w:r>
    </w:p>
    <w:p>
      <w:pPr>
        <w:spacing w:after="0"/>
        <w:ind w:left="0"/>
        <w:jc w:val="both"/>
      </w:pPr>
      <w:r>
        <w:rPr>
          <w:rFonts w:ascii="Times New Roman"/>
          <w:b w:val="false"/>
          <w:i w:val="false"/>
          <w:color w:val="000000"/>
          <w:sz w:val="28"/>
        </w:rPr>
        <w:t xml:space="preserve">СЖ    - Сосьете Женераль </w:t>
      </w:r>
    </w:p>
    <w:p>
      <w:pPr>
        <w:spacing w:after="0"/>
        <w:ind w:left="0"/>
        <w:jc w:val="both"/>
      </w:pPr>
      <w:r>
        <w:rPr>
          <w:rFonts w:ascii="Times New Roman"/>
          <w:b w:val="false"/>
          <w:i w:val="false"/>
          <w:color w:val="000000"/>
          <w:sz w:val="28"/>
        </w:rPr>
        <w:t xml:space="preserve">КФ    - Кувейтский фонд </w:t>
      </w:r>
    </w:p>
    <w:p>
      <w:pPr>
        <w:spacing w:after="0"/>
        <w:ind w:left="0"/>
        <w:jc w:val="both"/>
      </w:pPr>
      <w:r>
        <w:rPr>
          <w:rFonts w:ascii="Times New Roman"/>
          <w:b w:val="false"/>
          <w:i w:val="false"/>
          <w:color w:val="000000"/>
          <w:sz w:val="28"/>
        </w:rPr>
        <w:t xml:space="preserve">ЕБРР  - Европейский банк реконструкции и развития </w:t>
      </w:r>
    </w:p>
    <w:p>
      <w:pPr>
        <w:spacing w:after="0"/>
        <w:ind w:left="0"/>
        <w:jc w:val="both"/>
      </w:pPr>
      <w:r>
        <w:rPr>
          <w:rFonts w:ascii="Times New Roman"/>
          <w:b w:val="false"/>
          <w:i w:val="false"/>
          <w:color w:val="000000"/>
          <w:sz w:val="28"/>
        </w:rPr>
        <w:t xml:space="preserve">МБРР  - Международный банк реконструкции и развития </w:t>
      </w:r>
    </w:p>
    <w:p>
      <w:pPr>
        <w:spacing w:after="0"/>
        <w:ind w:left="0"/>
        <w:jc w:val="both"/>
      </w:pPr>
      <w:r>
        <w:rPr>
          <w:rFonts w:ascii="Times New Roman"/>
          <w:b w:val="false"/>
          <w:i w:val="false"/>
          <w:color w:val="000000"/>
          <w:sz w:val="28"/>
        </w:rPr>
        <w:t xml:space="preserve">АБР   - Азиатский банк развития </w:t>
      </w:r>
    </w:p>
    <w:p>
      <w:pPr>
        <w:spacing w:after="0"/>
        <w:ind w:left="0"/>
        <w:jc w:val="both"/>
      </w:pPr>
      <w:r>
        <w:rPr>
          <w:rFonts w:ascii="Times New Roman"/>
          <w:b w:val="false"/>
          <w:i w:val="false"/>
          <w:color w:val="000000"/>
          <w:sz w:val="28"/>
        </w:rPr>
        <w:t xml:space="preserve">ИБР   - Исламский банк развития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Объемы внешнего заимствования для финансирования инвестиционных  </w:t>
      </w:r>
    </w:p>
    <w:bookmarkStart w:name="z21" w:id="21"/>
    <w:p>
      <w:pPr>
        <w:spacing w:after="0"/>
        <w:ind w:left="0"/>
        <w:jc w:val="both"/>
      </w:pPr>
      <w:r>
        <w:rPr>
          <w:rFonts w:ascii="Times New Roman"/>
          <w:b w:val="false"/>
          <w:i w:val="false"/>
          <w:color w:val="000000"/>
          <w:sz w:val="28"/>
        </w:rPr>
        <w:t xml:space="preserve">
  проектов в рамках ПГИ определяются на основании оценки текущей долговой  </w:t>
      </w:r>
    </w:p>
    <w:bookmarkEnd w:id="21"/>
    <w:p>
      <w:pPr>
        <w:spacing w:after="0"/>
        <w:ind w:left="0"/>
        <w:jc w:val="both"/>
      </w:pPr>
      <w:r>
        <w:rPr>
          <w:rFonts w:ascii="Times New Roman"/>
          <w:b w:val="false"/>
          <w:i w:val="false"/>
          <w:color w:val="000000"/>
          <w:sz w:val="28"/>
        </w:rPr>
        <w:t xml:space="preserve">ситуации, представленной в Программе правительственного и гарантированного  </w:t>
      </w:r>
    </w:p>
    <w:p>
      <w:pPr>
        <w:spacing w:after="0"/>
        <w:ind w:left="0"/>
        <w:jc w:val="both"/>
      </w:pPr>
      <w:r>
        <w:rPr>
          <w:rFonts w:ascii="Times New Roman"/>
          <w:b w:val="false"/>
          <w:i w:val="false"/>
          <w:color w:val="000000"/>
          <w:sz w:val="28"/>
        </w:rPr>
        <w:t xml:space="preserve">правительством заимствования на 1999-2008 годы. </w:t>
      </w:r>
    </w:p>
    <w:p>
      <w:pPr>
        <w:spacing w:after="0"/>
        <w:ind w:left="0"/>
        <w:jc w:val="both"/>
      </w:pPr>
      <w:r>
        <w:rPr>
          <w:rFonts w:ascii="Times New Roman"/>
          <w:b w:val="false"/>
          <w:i w:val="false"/>
          <w:color w:val="000000"/>
          <w:sz w:val="28"/>
        </w:rPr>
        <w:t xml:space="preserve">     Размеры внешнего правительственного заимствования в рамках ПГИ,  </w:t>
      </w:r>
    </w:p>
    <w:p>
      <w:pPr>
        <w:spacing w:after="0"/>
        <w:ind w:left="0"/>
        <w:jc w:val="both"/>
      </w:pPr>
      <w:r>
        <w:rPr>
          <w:rFonts w:ascii="Times New Roman"/>
          <w:b w:val="false"/>
          <w:i w:val="false"/>
          <w:color w:val="000000"/>
          <w:sz w:val="28"/>
        </w:rPr>
        <w:t xml:space="preserve">полученного в 1997-1999 годах и планируемого на 2000-2001 годы, в  </w:t>
      </w:r>
    </w:p>
    <w:p>
      <w:pPr>
        <w:spacing w:after="0"/>
        <w:ind w:left="0"/>
        <w:jc w:val="both"/>
      </w:pPr>
      <w:r>
        <w:rPr>
          <w:rFonts w:ascii="Times New Roman"/>
          <w:b w:val="false"/>
          <w:i w:val="false"/>
          <w:color w:val="000000"/>
          <w:sz w:val="28"/>
        </w:rPr>
        <w:t xml:space="preserve">сопоставлении к дефициту республиканского бюджета представлены в таблице </w:t>
      </w:r>
    </w:p>
    <w:p>
      <w:pPr>
        <w:spacing w:after="0"/>
        <w:ind w:left="0"/>
        <w:jc w:val="both"/>
      </w:pPr>
      <w:r>
        <w:rPr>
          <w:rFonts w:ascii="Times New Roman"/>
          <w:b w:val="false"/>
          <w:i w:val="false"/>
          <w:color w:val="000000"/>
          <w:sz w:val="28"/>
        </w:rPr>
        <w:t xml:space="preserve">ниже. </w:t>
      </w:r>
    </w:p>
    <w:p>
      <w:pPr>
        <w:spacing w:after="0"/>
        <w:ind w:left="0"/>
        <w:jc w:val="both"/>
      </w:pPr>
      <w:r>
        <w:rPr>
          <w:rFonts w:ascii="Times New Roman"/>
          <w:b w:val="false"/>
          <w:i w:val="false"/>
          <w:color w:val="000000"/>
          <w:sz w:val="28"/>
        </w:rPr>
        <w:t xml:space="preserve">       Таблица 7 Соотношение дефицита республиканского бюджета с объемами     </w:t>
      </w:r>
    </w:p>
    <w:p>
      <w:pPr>
        <w:spacing w:after="0"/>
        <w:ind w:left="0"/>
        <w:jc w:val="both"/>
      </w:pPr>
      <w:r>
        <w:rPr>
          <w:rFonts w:ascii="Times New Roman"/>
          <w:b w:val="false"/>
          <w:i w:val="false"/>
          <w:color w:val="000000"/>
          <w:sz w:val="28"/>
        </w:rPr>
        <w:t xml:space="preserve">                 внешнего правительственного заимствования в рамках ПГИ на  </w:t>
      </w:r>
    </w:p>
    <w:p>
      <w:pPr>
        <w:spacing w:after="0"/>
        <w:ind w:left="0"/>
        <w:jc w:val="both"/>
      </w:pPr>
      <w:r>
        <w:rPr>
          <w:rFonts w:ascii="Times New Roman"/>
          <w:b w:val="false"/>
          <w:i w:val="false"/>
          <w:color w:val="000000"/>
          <w:sz w:val="28"/>
        </w:rPr>
        <w:t xml:space="preserve">                      1997 - 2001 годы, в млн. долл. США </w:t>
      </w:r>
    </w:p>
    <w:p>
      <w:pPr>
        <w:spacing w:after="0"/>
        <w:ind w:left="0"/>
        <w:jc w:val="both"/>
      </w:pPr>
      <w:r>
        <w:rPr>
          <w:rFonts w:ascii="Times New Roman"/>
          <w:b w:val="false"/>
          <w:i w:val="false"/>
          <w:color w:val="000000"/>
          <w:sz w:val="28"/>
        </w:rPr>
        <w:t xml:space="preserve">                          1997 г.   1998 г.     1999г.    2000г.     2001г. </w:t>
      </w:r>
    </w:p>
    <w:p>
      <w:pPr>
        <w:spacing w:after="0"/>
        <w:ind w:left="0"/>
        <w:jc w:val="both"/>
      </w:pPr>
      <w:r>
        <w:rPr>
          <w:rFonts w:ascii="Times New Roman"/>
          <w:b w:val="false"/>
          <w:i w:val="false"/>
          <w:color w:val="000000"/>
          <w:sz w:val="28"/>
        </w:rPr>
        <w:t xml:space="preserve">                                             (оценка) (прогноз)  (прогноз) </w:t>
      </w:r>
    </w:p>
    <w:p>
      <w:pPr>
        <w:spacing w:after="0"/>
        <w:ind w:left="0"/>
        <w:jc w:val="both"/>
      </w:pPr>
      <w:r>
        <w:rPr>
          <w:rFonts w:ascii="Times New Roman"/>
          <w:b w:val="false"/>
          <w:i w:val="false"/>
          <w:color w:val="000000"/>
          <w:sz w:val="28"/>
        </w:rPr>
        <w:t xml:space="preserve">Дефицит бюджета         824, 9    895, 3      563, 0   434, 8     298, 5 </w:t>
      </w:r>
    </w:p>
    <w:p>
      <w:pPr>
        <w:spacing w:after="0"/>
        <w:ind w:left="0"/>
        <w:jc w:val="both"/>
      </w:pPr>
      <w:r>
        <w:rPr>
          <w:rFonts w:ascii="Times New Roman"/>
          <w:b w:val="false"/>
          <w:i w:val="false"/>
          <w:color w:val="000000"/>
          <w:sz w:val="28"/>
        </w:rPr>
        <w:t xml:space="preserve">Внешнее заимствование </w:t>
      </w:r>
    </w:p>
    <w:p>
      <w:pPr>
        <w:spacing w:after="0"/>
        <w:ind w:left="0"/>
        <w:jc w:val="both"/>
      </w:pPr>
      <w:r>
        <w:rPr>
          <w:rFonts w:ascii="Times New Roman"/>
          <w:b w:val="false"/>
          <w:i w:val="false"/>
          <w:color w:val="000000"/>
          <w:sz w:val="28"/>
        </w:rPr>
        <w:t xml:space="preserve">в рамках ПГИ            150, 1    367, 1      295, 2   275, 5     220, 5 </w:t>
      </w:r>
    </w:p>
    <w:p>
      <w:pPr>
        <w:spacing w:after="0"/>
        <w:ind w:left="0"/>
        <w:jc w:val="both"/>
      </w:pPr>
      <w:r>
        <w:rPr>
          <w:rFonts w:ascii="Times New Roman"/>
          <w:b w:val="false"/>
          <w:i w:val="false"/>
          <w:color w:val="000000"/>
          <w:sz w:val="28"/>
        </w:rPr>
        <w:t xml:space="preserve">Доля инвестиционной </w:t>
      </w:r>
    </w:p>
    <w:p>
      <w:pPr>
        <w:spacing w:after="0"/>
        <w:ind w:left="0"/>
        <w:jc w:val="both"/>
      </w:pPr>
      <w:r>
        <w:rPr>
          <w:rFonts w:ascii="Times New Roman"/>
          <w:b w:val="false"/>
          <w:i w:val="false"/>
          <w:color w:val="000000"/>
          <w:sz w:val="28"/>
        </w:rPr>
        <w:t xml:space="preserve">составляющей в </w:t>
      </w:r>
    </w:p>
    <w:p>
      <w:pPr>
        <w:spacing w:after="0"/>
        <w:ind w:left="0"/>
        <w:jc w:val="both"/>
      </w:pPr>
      <w:r>
        <w:rPr>
          <w:rFonts w:ascii="Times New Roman"/>
          <w:b w:val="false"/>
          <w:i w:val="false"/>
          <w:color w:val="000000"/>
          <w:sz w:val="28"/>
        </w:rPr>
        <w:t xml:space="preserve">финансировании  </w:t>
      </w:r>
    </w:p>
    <w:p>
      <w:pPr>
        <w:spacing w:after="0"/>
        <w:ind w:left="0"/>
        <w:jc w:val="both"/>
      </w:pPr>
      <w:r>
        <w:rPr>
          <w:rFonts w:ascii="Times New Roman"/>
          <w:b w:val="false"/>
          <w:i w:val="false"/>
          <w:color w:val="000000"/>
          <w:sz w:val="28"/>
        </w:rPr>
        <w:t xml:space="preserve">дефицита, %             18, 2%    41, 0%      52, 4%   63, 4%     73, 9%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Планируется увеличение доли государственных инвестиций, финансируемых за счет внешнего правительственного заимствования, в структуре дефицита бюджета в среднем на 11% за год с целью повышения эффективности внешнего заимствования.  </w:t>
      </w:r>
      <w:r>
        <w:br/>
      </w:r>
      <w:r>
        <w:rPr>
          <w:rFonts w:ascii="Times New Roman"/>
          <w:b w:val="false"/>
          <w:i w:val="false"/>
          <w:color w:val="000000"/>
          <w:sz w:val="28"/>
        </w:rPr>
        <w:t>
 </w:t>
      </w:r>
    </w:p>
    <w:bookmarkEnd w:id="22"/>
    <w:bookmarkStart w:name="z23" w:id="23"/>
    <w:p>
      <w:pPr>
        <w:spacing w:after="0"/>
        <w:ind w:left="0"/>
        <w:jc w:val="both"/>
      </w:pPr>
      <w:r>
        <w:rPr>
          <w:rFonts w:ascii="Times New Roman"/>
          <w:b w:val="false"/>
          <w:i w:val="false"/>
          <w:color w:val="000000"/>
          <w:sz w:val="28"/>
        </w:rPr>
        <w:t xml:space="preserve">        II. Перечни проектов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По источникам финансирования инвестиционные проекты в рамках ПГИ подразделяются на четыре перечня. Перечень 1 включает проекты, финансируемые на безвозвратной основе за счет республиканского бюджета, перечень 2 - проекты, финансируемые за счет правительственных внешних займов, Перечень 3 - проекты, финансируемые за счет внешних займов под правительственную гарантию, Перечень 4 - проекты, финансируемые за счет грантов финансовой помощи.  </w:t>
      </w:r>
      <w:r>
        <w:br/>
      </w:r>
      <w:r>
        <w:rPr>
          <w:rFonts w:ascii="Times New Roman"/>
          <w:b w:val="false"/>
          <w:i w:val="false"/>
          <w:color w:val="000000"/>
          <w:sz w:val="28"/>
        </w:rPr>
        <w:t xml:space="preserve">
      Перечни 1, 2 и 4 представляют совокупность проектов, заявляемых к реализации государственным сектором. В Перечень 3 включаются проекты, реализуемые организациями, имеющими государственную долю участия, либо негосударственными организациями при признании заявляемых проектов приоритетными в социально-экономическом развитии Казахстана и при наличии достаточного обеспечения со стороны заемщика.  </w:t>
      </w:r>
      <w:r>
        <w:br/>
      </w:r>
      <w:r>
        <w:rPr>
          <w:rFonts w:ascii="Times New Roman"/>
          <w:b w:val="false"/>
          <w:i w:val="false"/>
          <w:color w:val="000000"/>
          <w:sz w:val="28"/>
        </w:rPr>
        <w:t xml:space="preserve">
      Перечни даны в приложении к ПГИ.  </w:t>
      </w:r>
    </w:p>
    <w:bookmarkStart w:name="z24" w:id="24"/>
    <w:p>
      <w:pPr>
        <w:spacing w:after="0"/>
        <w:ind w:left="0"/>
        <w:jc w:val="both"/>
      </w:pPr>
      <w:r>
        <w:rPr>
          <w:rFonts w:ascii="Times New Roman"/>
          <w:b w:val="false"/>
          <w:i w:val="false"/>
          <w:color w:val="000000"/>
          <w:sz w:val="28"/>
        </w:rPr>
        <w:t xml:space="preserve">
                                                  Приложение 1 </w:t>
      </w:r>
    </w:p>
    <w:bookmarkEnd w:id="24"/>
    <w:p>
      <w:pPr>
        <w:spacing w:after="0"/>
        <w:ind w:left="0"/>
        <w:jc w:val="both"/>
      </w:pPr>
      <w:r>
        <w:rPr>
          <w:rFonts w:ascii="Times New Roman"/>
          <w:b w:val="false"/>
          <w:i w:val="false"/>
          <w:color w:val="000000"/>
          <w:sz w:val="28"/>
        </w:rPr>
        <w:t xml:space="preserve">                                           к Программе  государственных </w:t>
      </w:r>
    </w:p>
    <w:p>
      <w:pPr>
        <w:spacing w:after="0"/>
        <w:ind w:left="0"/>
        <w:jc w:val="both"/>
      </w:pPr>
      <w:r>
        <w:rPr>
          <w:rFonts w:ascii="Times New Roman"/>
          <w:b w:val="false"/>
          <w:i w:val="false"/>
          <w:color w:val="000000"/>
          <w:sz w:val="28"/>
        </w:rPr>
        <w:t xml:space="preserve">                                          инвестиций Республики Казахстан </w:t>
      </w:r>
    </w:p>
    <w:bookmarkStart w:name="z25" w:id="25"/>
    <w:p>
      <w:pPr>
        <w:spacing w:after="0"/>
        <w:ind w:left="0"/>
        <w:jc w:val="both"/>
      </w:pPr>
      <w:r>
        <w:rPr>
          <w:rFonts w:ascii="Times New Roman"/>
          <w:b w:val="false"/>
          <w:i w:val="false"/>
          <w:color w:val="000000"/>
          <w:sz w:val="28"/>
        </w:rPr>
        <w:t xml:space="preserve">                                                 на 1999-2001 годы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Перечень инвестиционных проектов,  </w:t>
      </w:r>
    </w:p>
    <w:bookmarkStart w:name="z26" w:id="26"/>
    <w:p>
      <w:pPr>
        <w:spacing w:after="0"/>
        <w:ind w:left="0"/>
        <w:jc w:val="both"/>
      </w:pPr>
      <w:r>
        <w:rPr>
          <w:rFonts w:ascii="Times New Roman"/>
          <w:b w:val="false"/>
          <w:i w:val="false"/>
          <w:color w:val="000000"/>
          <w:sz w:val="28"/>
        </w:rPr>
        <w:t xml:space="preserve">
                 финансируемых за счет средств республиканского </w:t>
      </w:r>
    </w:p>
    <w:bookmarkEnd w:id="26"/>
    <w:p>
      <w:pPr>
        <w:spacing w:after="0"/>
        <w:ind w:left="0"/>
        <w:jc w:val="both"/>
      </w:pPr>
      <w:r>
        <w:rPr>
          <w:rFonts w:ascii="Times New Roman"/>
          <w:b w:val="false"/>
          <w:i w:val="false"/>
          <w:color w:val="000000"/>
          <w:sz w:val="28"/>
        </w:rPr>
        <w:t xml:space="preserve">                       бюджета на безвозвратной основе             </w:t>
      </w:r>
    </w:p>
    <w:p>
      <w:pPr>
        <w:spacing w:after="0"/>
        <w:ind w:left="0"/>
        <w:jc w:val="both"/>
      </w:pPr>
      <w:r>
        <w:rPr>
          <w:rFonts w:ascii="Times New Roman"/>
          <w:b w:val="false"/>
          <w:i w:val="false"/>
          <w:color w:val="000000"/>
          <w:sz w:val="28"/>
        </w:rPr>
        <w:t xml:space="preserve">          Сноска. Внесены изменения -  постановлением Правительства РК от  </w:t>
      </w:r>
    </w:p>
    <w:p>
      <w:pPr>
        <w:spacing w:after="0"/>
        <w:ind w:left="0"/>
        <w:jc w:val="both"/>
      </w:pPr>
      <w:r>
        <w:rPr>
          <w:rFonts w:ascii="Times New Roman"/>
          <w:b w:val="false"/>
          <w:i w:val="false"/>
          <w:color w:val="000000"/>
          <w:sz w:val="28"/>
        </w:rPr>
        <w:t>20 сентября 1999 г. N 1421   </w:t>
      </w:r>
      <w:r>
        <w:rPr>
          <w:rFonts w:ascii="Times New Roman"/>
          <w:b w:val="false"/>
          <w:i w:val="false"/>
          <w:color w:val="000000"/>
          <w:sz w:val="28"/>
        </w:rPr>
        <w:t xml:space="preserve">P991421_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Отраслевой сектор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   Наименование проекта      :   Исполнительное    :    Период     </w:t>
      </w:r>
    </w:p>
    <w:p>
      <w:pPr>
        <w:spacing w:after="0"/>
        <w:ind w:left="0"/>
        <w:jc w:val="both"/>
      </w:pPr>
      <w:r>
        <w:rPr>
          <w:rFonts w:ascii="Times New Roman"/>
          <w:b w:val="false"/>
          <w:i w:val="false"/>
          <w:color w:val="000000"/>
          <w:sz w:val="28"/>
        </w:rPr>
        <w:t xml:space="preserve">   :                             :     агентство       :  реализации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Водное хозяйство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  Арало-Сарыбулакский групповой     Комводресурсы        1989-2006 </w:t>
      </w:r>
    </w:p>
    <w:p>
      <w:pPr>
        <w:spacing w:after="0"/>
        <w:ind w:left="0"/>
        <w:jc w:val="both"/>
      </w:pPr>
      <w:r>
        <w:rPr>
          <w:rFonts w:ascii="Times New Roman"/>
          <w:b w:val="false"/>
          <w:i w:val="false"/>
          <w:color w:val="000000"/>
          <w:sz w:val="28"/>
        </w:rPr>
        <w:t xml:space="preserve">    водопровод (II-III очереди)       Министерства </w:t>
      </w:r>
    </w:p>
    <w:p>
      <w:pPr>
        <w:spacing w:after="0"/>
        <w:ind w:left="0"/>
        <w:jc w:val="both"/>
      </w:pPr>
      <w:r>
        <w:rPr>
          <w:rFonts w:ascii="Times New Roman"/>
          <w:b w:val="false"/>
          <w:i w:val="false"/>
          <w:color w:val="000000"/>
          <w:sz w:val="28"/>
        </w:rPr>
        <w:t xml:space="preserve">    и ветки подключения к нему,     сельского хозяйства </w:t>
      </w:r>
    </w:p>
    <w:p>
      <w:pPr>
        <w:spacing w:after="0"/>
        <w:ind w:left="0"/>
        <w:jc w:val="both"/>
      </w:pPr>
      <w:r>
        <w:rPr>
          <w:rFonts w:ascii="Times New Roman"/>
          <w:b w:val="false"/>
          <w:i w:val="false"/>
          <w:color w:val="000000"/>
          <w:sz w:val="28"/>
        </w:rPr>
        <w:t xml:space="preserve">    Кызылординская область </w:t>
      </w:r>
    </w:p>
    <w:p>
      <w:pPr>
        <w:spacing w:after="0"/>
        <w:ind w:left="0"/>
        <w:jc w:val="both"/>
      </w:pPr>
      <w:r>
        <w:rPr>
          <w:rFonts w:ascii="Times New Roman"/>
          <w:b w:val="false"/>
          <w:i w:val="false"/>
          <w:color w:val="000000"/>
          <w:sz w:val="28"/>
        </w:rPr>
        <w:t xml:space="preserve"> 2  Строительство Жиделинского        Комводресурсы        1991-2002* </w:t>
      </w:r>
    </w:p>
    <w:p>
      <w:pPr>
        <w:spacing w:after="0"/>
        <w:ind w:left="0"/>
        <w:jc w:val="both"/>
      </w:pPr>
      <w:r>
        <w:rPr>
          <w:rFonts w:ascii="Times New Roman"/>
          <w:b w:val="false"/>
          <w:i w:val="false"/>
          <w:color w:val="000000"/>
          <w:sz w:val="28"/>
        </w:rPr>
        <w:t xml:space="preserve">    группового водопровода, ветки     Министерства </w:t>
      </w:r>
    </w:p>
    <w:p>
      <w:pPr>
        <w:spacing w:after="0"/>
        <w:ind w:left="0"/>
        <w:jc w:val="both"/>
      </w:pPr>
      <w:r>
        <w:rPr>
          <w:rFonts w:ascii="Times New Roman"/>
          <w:b w:val="false"/>
          <w:i w:val="false"/>
          <w:color w:val="000000"/>
          <w:sz w:val="28"/>
        </w:rPr>
        <w:t xml:space="preserve">    подключения к нему и промбазы,  сельского хозяйства </w:t>
      </w:r>
    </w:p>
    <w:p>
      <w:pPr>
        <w:spacing w:after="0"/>
        <w:ind w:left="0"/>
        <w:jc w:val="both"/>
      </w:pPr>
      <w:r>
        <w:rPr>
          <w:rFonts w:ascii="Times New Roman"/>
          <w:b w:val="false"/>
          <w:i w:val="false"/>
          <w:color w:val="000000"/>
          <w:sz w:val="28"/>
        </w:rPr>
        <w:t xml:space="preserve">    Кызылординская область </w:t>
      </w:r>
    </w:p>
    <w:p>
      <w:pPr>
        <w:spacing w:after="0"/>
        <w:ind w:left="0"/>
        <w:jc w:val="both"/>
      </w:pPr>
      <w:r>
        <w:rPr>
          <w:rFonts w:ascii="Times New Roman"/>
          <w:b w:val="false"/>
          <w:i w:val="false"/>
          <w:color w:val="000000"/>
          <w:sz w:val="28"/>
        </w:rPr>
        <w:t xml:space="preserve"> 3  Строительство Правобережного      Комводресурсы        1991-2010* </w:t>
      </w:r>
    </w:p>
    <w:p>
      <w:pPr>
        <w:spacing w:after="0"/>
        <w:ind w:left="0"/>
        <w:jc w:val="both"/>
      </w:pPr>
      <w:r>
        <w:rPr>
          <w:rFonts w:ascii="Times New Roman"/>
          <w:b w:val="false"/>
          <w:i w:val="false"/>
          <w:color w:val="000000"/>
          <w:sz w:val="28"/>
        </w:rPr>
        <w:t xml:space="preserve">    группового водопровода,           Министерства </w:t>
      </w:r>
    </w:p>
    <w:p>
      <w:pPr>
        <w:spacing w:after="0"/>
        <w:ind w:left="0"/>
        <w:jc w:val="both"/>
      </w:pPr>
      <w:r>
        <w:rPr>
          <w:rFonts w:ascii="Times New Roman"/>
          <w:b w:val="false"/>
          <w:i w:val="false"/>
          <w:color w:val="000000"/>
          <w:sz w:val="28"/>
        </w:rPr>
        <w:t xml:space="preserve">    Кызылординская область          сельского хозяйства </w:t>
      </w:r>
    </w:p>
    <w:p>
      <w:pPr>
        <w:spacing w:after="0"/>
        <w:ind w:left="0"/>
        <w:jc w:val="both"/>
      </w:pPr>
      <w:r>
        <w:rPr>
          <w:rFonts w:ascii="Times New Roman"/>
          <w:b w:val="false"/>
          <w:i w:val="false"/>
          <w:color w:val="000000"/>
          <w:sz w:val="28"/>
        </w:rPr>
        <w:t xml:space="preserve"> 4  Реконструкция насосной            Комводресурсы        1997-1999 </w:t>
      </w:r>
    </w:p>
    <w:p>
      <w:pPr>
        <w:spacing w:after="0"/>
        <w:ind w:left="0"/>
        <w:jc w:val="both"/>
      </w:pPr>
      <w:r>
        <w:rPr>
          <w:rFonts w:ascii="Times New Roman"/>
          <w:b w:val="false"/>
          <w:i w:val="false"/>
          <w:color w:val="000000"/>
          <w:sz w:val="28"/>
        </w:rPr>
        <w:t xml:space="preserve">    станции 7 "А",                    Министерства </w:t>
      </w:r>
    </w:p>
    <w:p>
      <w:pPr>
        <w:spacing w:after="0"/>
        <w:ind w:left="0"/>
        <w:jc w:val="both"/>
      </w:pPr>
      <w:r>
        <w:rPr>
          <w:rFonts w:ascii="Times New Roman"/>
          <w:b w:val="false"/>
          <w:i w:val="false"/>
          <w:color w:val="000000"/>
          <w:sz w:val="28"/>
        </w:rPr>
        <w:t xml:space="preserve">    Кызылординская область          сельского хозяйства     </w:t>
      </w:r>
    </w:p>
    <w:p>
      <w:pPr>
        <w:spacing w:after="0"/>
        <w:ind w:left="0"/>
        <w:jc w:val="both"/>
      </w:pPr>
      <w:r>
        <w:rPr>
          <w:rFonts w:ascii="Times New Roman"/>
          <w:b w:val="false"/>
          <w:i w:val="false"/>
          <w:color w:val="000000"/>
          <w:sz w:val="28"/>
        </w:rPr>
        <w:t xml:space="preserve"> 5  Арысский групповой водопровод,    Комводресурсы        1994-2004* </w:t>
      </w:r>
    </w:p>
    <w:p>
      <w:pPr>
        <w:spacing w:after="0"/>
        <w:ind w:left="0"/>
        <w:jc w:val="both"/>
      </w:pPr>
      <w:r>
        <w:rPr>
          <w:rFonts w:ascii="Times New Roman"/>
          <w:b w:val="false"/>
          <w:i w:val="false"/>
          <w:color w:val="000000"/>
          <w:sz w:val="28"/>
        </w:rPr>
        <w:t xml:space="preserve">    Южно-Казахстанская область        Министерства </w:t>
      </w:r>
    </w:p>
    <w:p>
      <w:pPr>
        <w:spacing w:after="0"/>
        <w:ind w:left="0"/>
        <w:jc w:val="both"/>
      </w:pPr>
      <w:r>
        <w:rPr>
          <w:rFonts w:ascii="Times New Roman"/>
          <w:b w:val="false"/>
          <w:i w:val="false"/>
          <w:color w:val="000000"/>
          <w:sz w:val="28"/>
        </w:rPr>
        <w:t xml:space="preserve">                                    сельского хозяйства     </w:t>
      </w:r>
    </w:p>
    <w:p>
      <w:pPr>
        <w:spacing w:after="0"/>
        <w:ind w:left="0"/>
        <w:jc w:val="both"/>
      </w:pPr>
      <w:r>
        <w:rPr>
          <w:rFonts w:ascii="Times New Roman"/>
          <w:b w:val="false"/>
          <w:i w:val="false"/>
          <w:color w:val="000000"/>
          <w:sz w:val="28"/>
        </w:rPr>
        <w:t xml:space="preserve"> 6  Шаульдерский групповой            Комводресурсы        1997-2002* </w:t>
      </w:r>
    </w:p>
    <w:p>
      <w:pPr>
        <w:spacing w:after="0"/>
        <w:ind w:left="0"/>
        <w:jc w:val="both"/>
      </w:pPr>
      <w:r>
        <w:rPr>
          <w:rFonts w:ascii="Times New Roman"/>
          <w:b w:val="false"/>
          <w:i w:val="false"/>
          <w:color w:val="000000"/>
          <w:sz w:val="28"/>
        </w:rPr>
        <w:t xml:space="preserve">    водопровод, Южно-Казахстанская    Министерства </w:t>
      </w:r>
    </w:p>
    <w:p>
      <w:pPr>
        <w:spacing w:after="0"/>
        <w:ind w:left="0"/>
        <w:jc w:val="both"/>
      </w:pPr>
      <w:r>
        <w:rPr>
          <w:rFonts w:ascii="Times New Roman"/>
          <w:b w:val="false"/>
          <w:i w:val="false"/>
          <w:color w:val="000000"/>
          <w:sz w:val="28"/>
        </w:rPr>
        <w:t xml:space="preserve">    область                         сельского хозяйства </w:t>
      </w:r>
    </w:p>
    <w:p>
      <w:pPr>
        <w:spacing w:after="0"/>
        <w:ind w:left="0"/>
        <w:jc w:val="both"/>
      </w:pPr>
      <w:r>
        <w:rPr>
          <w:rFonts w:ascii="Times New Roman"/>
          <w:b w:val="false"/>
          <w:i w:val="false"/>
          <w:color w:val="000000"/>
          <w:sz w:val="28"/>
        </w:rPr>
        <w:t xml:space="preserve"> 7  Реконструкция Нуринского          Комводресурсы        1994-2002* </w:t>
      </w:r>
    </w:p>
    <w:p>
      <w:pPr>
        <w:spacing w:after="0"/>
        <w:ind w:left="0"/>
        <w:jc w:val="both"/>
      </w:pPr>
      <w:r>
        <w:rPr>
          <w:rFonts w:ascii="Times New Roman"/>
          <w:b w:val="false"/>
          <w:i w:val="false"/>
          <w:color w:val="000000"/>
          <w:sz w:val="28"/>
        </w:rPr>
        <w:t xml:space="preserve">    группового водопровода,           Министерства </w:t>
      </w:r>
    </w:p>
    <w:p>
      <w:pPr>
        <w:spacing w:after="0"/>
        <w:ind w:left="0"/>
        <w:jc w:val="both"/>
      </w:pPr>
      <w:r>
        <w:rPr>
          <w:rFonts w:ascii="Times New Roman"/>
          <w:b w:val="false"/>
          <w:i w:val="false"/>
          <w:color w:val="000000"/>
          <w:sz w:val="28"/>
        </w:rPr>
        <w:t xml:space="preserve">    Акмолинская область             сельского хозяйства </w:t>
      </w:r>
    </w:p>
    <w:p>
      <w:pPr>
        <w:spacing w:after="0"/>
        <w:ind w:left="0"/>
        <w:jc w:val="both"/>
      </w:pPr>
      <w:r>
        <w:rPr>
          <w:rFonts w:ascii="Times New Roman"/>
          <w:b w:val="false"/>
          <w:i w:val="false"/>
          <w:color w:val="000000"/>
          <w:sz w:val="28"/>
        </w:rPr>
        <w:t xml:space="preserve"> 8  Реконструкция Селетинского        Комводресурсы        1999-2002 </w:t>
      </w:r>
    </w:p>
    <w:p>
      <w:pPr>
        <w:spacing w:after="0"/>
        <w:ind w:left="0"/>
        <w:jc w:val="both"/>
      </w:pPr>
      <w:r>
        <w:rPr>
          <w:rFonts w:ascii="Times New Roman"/>
          <w:b w:val="false"/>
          <w:i w:val="false"/>
          <w:color w:val="000000"/>
          <w:sz w:val="28"/>
        </w:rPr>
        <w:t xml:space="preserve">    группового водопровода,           Министерства </w:t>
      </w:r>
    </w:p>
    <w:p>
      <w:pPr>
        <w:spacing w:after="0"/>
        <w:ind w:left="0"/>
        <w:jc w:val="both"/>
      </w:pPr>
      <w:r>
        <w:rPr>
          <w:rFonts w:ascii="Times New Roman"/>
          <w:b w:val="false"/>
          <w:i w:val="false"/>
          <w:color w:val="000000"/>
          <w:sz w:val="28"/>
        </w:rPr>
        <w:t xml:space="preserve">    Акмолинская область             сельского хозяйства </w:t>
      </w:r>
    </w:p>
    <w:p>
      <w:pPr>
        <w:spacing w:after="0"/>
        <w:ind w:left="0"/>
        <w:jc w:val="both"/>
      </w:pPr>
      <w:r>
        <w:rPr>
          <w:rFonts w:ascii="Times New Roman"/>
          <w:b w:val="false"/>
          <w:i w:val="false"/>
          <w:color w:val="000000"/>
          <w:sz w:val="28"/>
        </w:rPr>
        <w:t xml:space="preserve"> 9  Реконструкция Преображенского     Комводресурсы        1998-2000 </w:t>
      </w:r>
    </w:p>
    <w:p>
      <w:pPr>
        <w:spacing w:after="0"/>
        <w:ind w:left="0"/>
        <w:jc w:val="both"/>
      </w:pPr>
      <w:r>
        <w:rPr>
          <w:rFonts w:ascii="Times New Roman"/>
          <w:b w:val="false"/>
          <w:i w:val="false"/>
          <w:color w:val="000000"/>
          <w:sz w:val="28"/>
        </w:rPr>
        <w:t xml:space="preserve">    гидроузла и канала Нура-Ишим,     Министерства </w:t>
      </w:r>
    </w:p>
    <w:p>
      <w:pPr>
        <w:spacing w:after="0"/>
        <w:ind w:left="0"/>
        <w:jc w:val="both"/>
      </w:pPr>
      <w:r>
        <w:rPr>
          <w:rFonts w:ascii="Times New Roman"/>
          <w:b w:val="false"/>
          <w:i w:val="false"/>
          <w:color w:val="000000"/>
          <w:sz w:val="28"/>
        </w:rPr>
        <w:t xml:space="preserve">    Акмолинская область             сельского хозяйства </w:t>
      </w:r>
    </w:p>
    <w:p>
      <w:pPr>
        <w:spacing w:after="0"/>
        <w:ind w:left="0"/>
        <w:jc w:val="both"/>
      </w:pPr>
      <w:r>
        <w:rPr>
          <w:rFonts w:ascii="Times New Roman"/>
          <w:b w:val="false"/>
          <w:i w:val="false"/>
          <w:color w:val="000000"/>
          <w:sz w:val="28"/>
        </w:rPr>
        <w:t xml:space="preserve">10  Реконструкция Вячеславского       Комводресурсы        1999-2000 </w:t>
      </w:r>
    </w:p>
    <w:p>
      <w:pPr>
        <w:spacing w:after="0"/>
        <w:ind w:left="0"/>
        <w:jc w:val="both"/>
      </w:pPr>
      <w:r>
        <w:rPr>
          <w:rFonts w:ascii="Times New Roman"/>
          <w:b w:val="false"/>
          <w:i w:val="false"/>
          <w:color w:val="000000"/>
          <w:sz w:val="28"/>
        </w:rPr>
        <w:t xml:space="preserve">    водохранилища и гидроузла,        Министерства </w:t>
      </w:r>
    </w:p>
    <w:p>
      <w:pPr>
        <w:spacing w:after="0"/>
        <w:ind w:left="0"/>
        <w:jc w:val="both"/>
      </w:pPr>
      <w:r>
        <w:rPr>
          <w:rFonts w:ascii="Times New Roman"/>
          <w:b w:val="false"/>
          <w:i w:val="false"/>
          <w:color w:val="000000"/>
          <w:sz w:val="28"/>
        </w:rPr>
        <w:t xml:space="preserve">    Акмолинская область             сельского хозяйства     </w:t>
      </w:r>
    </w:p>
    <w:p>
      <w:pPr>
        <w:spacing w:after="0"/>
        <w:ind w:left="0"/>
        <w:jc w:val="both"/>
      </w:pPr>
      <w:r>
        <w:rPr>
          <w:rFonts w:ascii="Times New Roman"/>
          <w:b w:val="false"/>
          <w:i w:val="false"/>
          <w:color w:val="000000"/>
          <w:sz w:val="28"/>
        </w:rPr>
        <w:t xml:space="preserve">11  Реконструкция водопровода         Комводресурсы        1999-2004* </w:t>
      </w:r>
    </w:p>
    <w:p>
      <w:pPr>
        <w:spacing w:after="0"/>
        <w:ind w:left="0"/>
        <w:jc w:val="both"/>
      </w:pPr>
      <w:r>
        <w:rPr>
          <w:rFonts w:ascii="Times New Roman"/>
          <w:b w:val="false"/>
          <w:i w:val="false"/>
          <w:color w:val="000000"/>
          <w:sz w:val="28"/>
        </w:rPr>
        <w:t xml:space="preserve">    Майкумген-Аккудук-Шубуртпалы      Министерства </w:t>
      </w:r>
    </w:p>
    <w:p>
      <w:pPr>
        <w:spacing w:after="0"/>
        <w:ind w:left="0"/>
        <w:jc w:val="both"/>
      </w:pPr>
      <w:r>
        <w:rPr>
          <w:rFonts w:ascii="Times New Roman"/>
          <w:b w:val="false"/>
          <w:i w:val="false"/>
          <w:color w:val="000000"/>
          <w:sz w:val="28"/>
        </w:rPr>
        <w:t xml:space="preserve">    в Жылойском районе,             сельского хозяйства </w:t>
      </w:r>
    </w:p>
    <w:p>
      <w:pPr>
        <w:spacing w:after="0"/>
        <w:ind w:left="0"/>
        <w:jc w:val="both"/>
      </w:pPr>
      <w:r>
        <w:rPr>
          <w:rFonts w:ascii="Times New Roman"/>
          <w:b w:val="false"/>
          <w:i w:val="false"/>
          <w:color w:val="000000"/>
          <w:sz w:val="28"/>
        </w:rPr>
        <w:t xml:space="preserve">    Атырауская область </w:t>
      </w:r>
    </w:p>
    <w:p>
      <w:pPr>
        <w:spacing w:after="0"/>
        <w:ind w:left="0"/>
        <w:jc w:val="both"/>
      </w:pPr>
      <w:r>
        <w:rPr>
          <w:rFonts w:ascii="Times New Roman"/>
          <w:b w:val="false"/>
          <w:i w:val="false"/>
          <w:color w:val="000000"/>
          <w:sz w:val="28"/>
        </w:rPr>
        <w:t xml:space="preserve">12  Реконструкция Кокшетауского       Комводресурсы        1983-2030* </w:t>
      </w:r>
    </w:p>
    <w:p>
      <w:pPr>
        <w:spacing w:after="0"/>
        <w:ind w:left="0"/>
        <w:jc w:val="both"/>
      </w:pPr>
      <w:r>
        <w:rPr>
          <w:rFonts w:ascii="Times New Roman"/>
          <w:b w:val="false"/>
          <w:i w:val="false"/>
          <w:color w:val="000000"/>
          <w:sz w:val="28"/>
        </w:rPr>
        <w:t xml:space="preserve">    промводопровода и строительство   Министерства </w:t>
      </w:r>
    </w:p>
    <w:p>
      <w:pPr>
        <w:spacing w:after="0"/>
        <w:ind w:left="0"/>
        <w:jc w:val="both"/>
      </w:pPr>
      <w:r>
        <w:rPr>
          <w:rFonts w:ascii="Times New Roman"/>
          <w:b w:val="false"/>
          <w:i w:val="false"/>
          <w:color w:val="000000"/>
          <w:sz w:val="28"/>
        </w:rPr>
        <w:t xml:space="preserve">    нового участка до города        сельского хозяйства </w:t>
      </w:r>
    </w:p>
    <w:p>
      <w:pPr>
        <w:spacing w:after="0"/>
        <w:ind w:left="0"/>
        <w:jc w:val="both"/>
      </w:pPr>
      <w:r>
        <w:rPr>
          <w:rFonts w:ascii="Times New Roman"/>
          <w:b w:val="false"/>
          <w:i w:val="false"/>
          <w:color w:val="000000"/>
          <w:sz w:val="28"/>
        </w:rPr>
        <w:t xml:space="preserve">    Щучинска, Северо-Казахстанская </w:t>
      </w:r>
    </w:p>
    <w:p>
      <w:pPr>
        <w:spacing w:after="0"/>
        <w:ind w:left="0"/>
        <w:jc w:val="both"/>
      </w:pP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xml:space="preserve">13  Реконструкция Булаевского         Комводресурсы         1981-2030* </w:t>
      </w:r>
    </w:p>
    <w:p>
      <w:pPr>
        <w:spacing w:after="0"/>
        <w:ind w:left="0"/>
        <w:jc w:val="both"/>
      </w:pPr>
      <w:r>
        <w:rPr>
          <w:rFonts w:ascii="Times New Roman"/>
          <w:b w:val="false"/>
          <w:i w:val="false"/>
          <w:color w:val="000000"/>
          <w:sz w:val="28"/>
        </w:rPr>
        <w:t xml:space="preserve">    группового водопровода,           Министерства </w:t>
      </w:r>
    </w:p>
    <w:p>
      <w:pPr>
        <w:spacing w:after="0"/>
        <w:ind w:left="0"/>
        <w:jc w:val="both"/>
      </w:pPr>
      <w:r>
        <w:rPr>
          <w:rFonts w:ascii="Times New Roman"/>
          <w:b w:val="false"/>
          <w:i w:val="false"/>
          <w:color w:val="000000"/>
          <w:sz w:val="28"/>
        </w:rPr>
        <w:t xml:space="preserve">    Северо-Казахстанская область    сельского хозяйства </w:t>
      </w:r>
    </w:p>
    <w:p>
      <w:pPr>
        <w:spacing w:after="0"/>
        <w:ind w:left="0"/>
        <w:jc w:val="both"/>
      </w:pPr>
      <w:r>
        <w:rPr>
          <w:rFonts w:ascii="Times New Roman"/>
          <w:b w:val="false"/>
          <w:i w:val="false"/>
          <w:color w:val="000000"/>
          <w:sz w:val="28"/>
        </w:rPr>
        <w:t xml:space="preserve">14  Реконструкция Пресновского        Комводресурсы         1988-2030* </w:t>
      </w:r>
    </w:p>
    <w:p>
      <w:pPr>
        <w:spacing w:after="0"/>
        <w:ind w:left="0"/>
        <w:jc w:val="both"/>
      </w:pPr>
      <w:r>
        <w:rPr>
          <w:rFonts w:ascii="Times New Roman"/>
          <w:b w:val="false"/>
          <w:i w:val="false"/>
          <w:color w:val="000000"/>
          <w:sz w:val="28"/>
        </w:rPr>
        <w:t xml:space="preserve">    группового водопровода,           Министерства </w:t>
      </w:r>
    </w:p>
    <w:p>
      <w:pPr>
        <w:spacing w:after="0"/>
        <w:ind w:left="0"/>
        <w:jc w:val="both"/>
      </w:pPr>
      <w:r>
        <w:rPr>
          <w:rFonts w:ascii="Times New Roman"/>
          <w:b w:val="false"/>
          <w:i w:val="false"/>
          <w:color w:val="000000"/>
          <w:sz w:val="28"/>
        </w:rPr>
        <w:t xml:space="preserve">    Северо-Казахстанская область    сельского хозяйства </w:t>
      </w:r>
    </w:p>
    <w:p>
      <w:pPr>
        <w:spacing w:after="0"/>
        <w:ind w:left="0"/>
        <w:jc w:val="both"/>
      </w:pPr>
      <w:r>
        <w:rPr>
          <w:rFonts w:ascii="Times New Roman"/>
          <w:b w:val="false"/>
          <w:i w:val="false"/>
          <w:color w:val="000000"/>
          <w:sz w:val="28"/>
        </w:rPr>
        <w:t xml:space="preserve">15  Реконструкция Ишимского           Комводресурсы         1981-2020* </w:t>
      </w:r>
    </w:p>
    <w:p>
      <w:pPr>
        <w:spacing w:after="0"/>
        <w:ind w:left="0"/>
        <w:jc w:val="both"/>
      </w:pPr>
      <w:r>
        <w:rPr>
          <w:rFonts w:ascii="Times New Roman"/>
          <w:b w:val="false"/>
          <w:i w:val="false"/>
          <w:color w:val="000000"/>
          <w:sz w:val="28"/>
        </w:rPr>
        <w:t xml:space="preserve">    группового водопровода,           Министерства   </w:t>
      </w:r>
    </w:p>
    <w:p>
      <w:pPr>
        <w:spacing w:after="0"/>
        <w:ind w:left="0"/>
        <w:jc w:val="both"/>
      </w:pPr>
      <w:r>
        <w:rPr>
          <w:rFonts w:ascii="Times New Roman"/>
          <w:b w:val="false"/>
          <w:i w:val="false"/>
          <w:color w:val="000000"/>
          <w:sz w:val="28"/>
        </w:rPr>
        <w:t xml:space="preserve">    Северо-Казахстанская область    сельского хозяйства </w:t>
      </w:r>
    </w:p>
    <w:p>
      <w:pPr>
        <w:spacing w:after="0"/>
        <w:ind w:left="0"/>
        <w:jc w:val="both"/>
      </w:pPr>
      <w:r>
        <w:rPr>
          <w:rFonts w:ascii="Times New Roman"/>
          <w:b w:val="false"/>
          <w:i w:val="false"/>
          <w:color w:val="000000"/>
          <w:sz w:val="28"/>
        </w:rPr>
        <w:t xml:space="preserve">16  Реконструкция Беловодского        Комводресурсы         1993-2030* </w:t>
      </w:r>
    </w:p>
    <w:p>
      <w:pPr>
        <w:spacing w:after="0"/>
        <w:ind w:left="0"/>
        <w:jc w:val="both"/>
      </w:pPr>
      <w:r>
        <w:rPr>
          <w:rFonts w:ascii="Times New Roman"/>
          <w:b w:val="false"/>
          <w:i w:val="false"/>
          <w:color w:val="000000"/>
          <w:sz w:val="28"/>
        </w:rPr>
        <w:t xml:space="preserve">    группового водопровода,           Министерства </w:t>
      </w:r>
    </w:p>
    <w:p>
      <w:pPr>
        <w:spacing w:after="0"/>
        <w:ind w:left="0"/>
        <w:jc w:val="both"/>
      </w:pPr>
      <w:r>
        <w:rPr>
          <w:rFonts w:ascii="Times New Roman"/>
          <w:b w:val="false"/>
          <w:i w:val="false"/>
          <w:color w:val="000000"/>
          <w:sz w:val="28"/>
        </w:rPr>
        <w:t xml:space="preserve">    Павлодарская область            сельского хозяйства </w:t>
      </w:r>
    </w:p>
    <w:p>
      <w:pPr>
        <w:spacing w:after="0"/>
        <w:ind w:left="0"/>
        <w:jc w:val="both"/>
      </w:pPr>
      <w:r>
        <w:rPr>
          <w:rFonts w:ascii="Times New Roman"/>
          <w:b w:val="false"/>
          <w:i w:val="false"/>
          <w:color w:val="000000"/>
          <w:sz w:val="28"/>
        </w:rPr>
        <w:t xml:space="preserve">17  Реконструкция водопровода         Комводресурсы         1999-2000 </w:t>
      </w:r>
    </w:p>
    <w:p>
      <w:pPr>
        <w:spacing w:after="0"/>
        <w:ind w:left="0"/>
        <w:jc w:val="both"/>
      </w:pPr>
      <w:r>
        <w:rPr>
          <w:rFonts w:ascii="Times New Roman"/>
          <w:b w:val="false"/>
          <w:i w:val="false"/>
          <w:color w:val="000000"/>
          <w:sz w:val="28"/>
        </w:rPr>
        <w:t xml:space="preserve">    Кызылкум-Кызан,                   Министерства </w:t>
      </w:r>
    </w:p>
    <w:p>
      <w:pPr>
        <w:spacing w:after="0"/>
        <w:ind w:left="0"/>
        <w:jc w:val="both"/>
      </w:pPr>
      <w:r>
        <w:rPr>
          <w:rFonts w:ascii="Times New Roman"/>
          <w:b w:val="false"/>
          <w:i w:val="false"/>
          <w:color w:val="000000"/>
          <w:sz w:val="28"/>
        </w:rPr>
        <w:t xml:space="preserve">    Мангистауская область           сельского хозяйства </w:t>
      </w:r>
    </w:p>
    <w:p>
      <w:pPr>
        <w:spacing w:after="0"/>
        <w:ind w:left="0"/>
        <w:jc w:val="both"/>
      </w:pPr>
      <w:r>
        <w:rPr>
          <w:rFonts w:ascii="Times New Roman"/>
          <w:b w:val="false"/>
          <w:i w:val="false"/>
          <w:color w:val="000000"/>
          <w:sz w:val="28"/>
        </w:rPr>
        <w:t xml:space="preserve">18  Реконструкция Сергеевского        Комводресурсы         1995-2004 </w:t>
      </w:r>
    </w:p>
    <w:p>
      <w:pPr>
        <w:spacing w:after="0"/>
        <w:ind w:left="0"/>
        <w:jc w:val="both"/>
      </w:pPr>
      <w:r>
        <w:rPr>
          <w:rFonts w:ascii="Times New Roman"/>
          <w:b w:val="false"/>
          <w:i w:val="false"/>
          <w:color w:val="000000"/>
          <w:sz w:val="28"/>
        </w:rPr>
        <w:t xml:space="preserve">    гидроузла, Северо-                Министерства </w:t>
      </w:r>
    </w:p>
    <w:p>
      <w:pPr>
        <w:spacing w:after="0"/>
        <w:ind w:left="0"/>
        <w:jc w:val="both"/>
      </w:pPr>
      <w:r>
        <w:rPr>
          <w:rFonts w:ascii="Times New Roman"/>
          <w:b w:val="false"/>
          <w:i w:val="false"/>
          <w:color w:val="000000"/>
          <w:sz w:val="28"/>
        </w:rPr>
        <w:t xml:space="preserve">    Казахстанская область           сельского хозяйства </w:t>
      </w:r>
    </w:p>
    <w:p>
      <w:pPr>
        <w:spacing w:after="0"/>
        <w:ind w:left="0"/>
        <w:jc w:val="both"/>
      </w:pPr>
      <w:r>
        <w:rPr>
          <w:rFonts w:ascii="Times New Roman"/>
          <w:b w:val="false"/>
          <w:i w:val="false"/>
          <w:color w:val="000000"/>
          <w:sz w:val="28"/>
        </w:rPr>
        <w:t xml:space="preserve">19  Строительство водозаборных        Комводресурсы          1999 </w:t>
      </w:r>
    </w:p>
    <w:p>
      <w:pPr>
        <w:spacing w:after="0"/>
        <w:ind w:left="0"/>
        <w:jc w:val="both"/>
      </w:pPr>
      <w:r>
        <w:rPr>
          <w:rFonts w:ascii="Times New Roman"/>
          <w:b w:val="false"/>
          <w:i w:val="false"/>
          <w:color w:val="000000"/>
          <w:sz w:val="28"/>
        </w:rPr>
        <w:t xml:space="preserve">    сооружений и водопроводных сетей  Министерства  </w:t>
      </w:r>
    </w:p>
    <w:p>
      <w:pPr>
        <w:spacing w:after="0"/>
        <w:ind w:left="0"/>
        <w:jc w:val="both"/>
      </w:pPr>
      <w:r>
        <w:rPr>
          <w:rFonts w:ascii="Times New Roman"/>
          <w:b w:val="false"/>
          <w:i w:val="false"/>
          <w:color w:val="000000"/>
          <w:sz w:val="28"/>
        </w:rPr>
        <w:t xml:space="preserve">    в селе им. Кенена Азербаева       сельского хозяйства </w:t>
      </w:r>
    </w:p>
    <w:p>
      <w:pPr>
        <w:spacing w:after="0"/>
        <w:ind w:left="0"/>
        <w:jc w:val="both"/>
      </w:pPr>
      <w:r>
        <w:rPr>
          <w:rFonts w:ascii="Times New Roman"/>
          <w:b w:val="false"/>
          <w:i w:val="false"/>
          <w:color w:val="000000"/>
          <w:sz w:val="28"/>
        </w:rPr>
        <w:t xml:space="preserve">    (II-ой пусковой комплекс),  </w:t>
      </w:r>
    </w:p>
    <w:p>
      <w:pPr>
        <w:spacing w:after="0"/>
        <w:ind w:left="0"/>
        <w:jc w:val="both"/>
      </w:pPr>
      <w:r>
        <w:rPr>
          <w:rFonts w:ascii="Times New Roman"/>
          <w:b w:val="false"/>
          <w:i w:val="false"/>
          <w:color w:val="000000"/>
          <w:sz w:val="28"/>
        </w:rPr>
        <w:t xml:space="preserve">    Жамбылская область </w:t>
      </w:r>
    </w:p>
    <w:p>
      <w:pPr>
        <w:spacing w:after="0"/>
        <w:ind w:left="0"/>
        <w:jc w:val="both"/>
      </w:pPr>
      <w:r>
        <w:rPr>
          <w:rFonts w:ascii="Times New Roman"/>
          <w:b w:val="false"/>
          <w:i w:val="false"/>
          <w:color w:val="000000"/>
          <w:sz w:val="28"/>
        </w:rPr>
        <w:t xml:space="preserve">        продолжение таблицы                                (в миллионах тенге)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Вид представления  : Сметная  :         Финансирование по годам </w:t>
      </w:r>
    </w:p>
    <w:p>
      <w:pPr>
        <w:spacing w:after="0"/>
        <w:ind w:left="0"/>
        <w:jc w:val="both"/>
      </w:pPr>
      <w:r>
        <w:rPr>
          <w:rFonts w:ascii="Times New Roman"/>
          <w:b w:val="false"/>
          <w:i w:val="false"/>
          <w:color w:val="000000"/>
          <w:sz w:val="28"/>
        </w:rPr>
        <w:t xml:space="preserve">    финансирования   :стоимость :______________________________________ </w:t>
      </w:r>
    </w:p>
    <w:p>
      <w:pPr>
        <w:spacing w:after="0"/>
        <w:ind w:left="0"/>
        <w:jc w:val="both"/>
      </w:pPr>
      <w:r>
        <w:rPr>
          <w:rFonts w:ascii="Times New Roman"/>
          <w:b w:val="false"/>
          <w:i w:val="false"/>
          <w:color w:val="000000"/>
          <w:sz w:val="28"/>
        </w:rPr>
        <w:t xml:space="preserve">                     :          : до   : 1999 г:2000г.  :2001 г.:после </w:t>
      </w:r>
    </w:p>
    <w:p>
      <w:pPr>
        <w:spacing w:after="0"/>
        <w:ind w:left="0"/>
        <w:jc w:val="both"/>
      </w:pPr>
      <w:r>
        <w:rPr>
          <w:rFonts w:ascii="Times New Roman"/>
          <w:b w:val="false"/>
          <w:i w:val="false"/>
          <w:color w:val="000000"/>
          <w:sz w:val="28"/>
        </w:rPr>
        <w:t xml:space="preserve">                     :          :1999 г:       :        :       :2001 г. </w:t>
      </w:r>
    </w:p>
    <w:p>
      <w:pPr>
        <w:spacing w:after="0"/>
        <w:ind w:left="0"/>
        <w:jc w:val="both"/>
      </w:pPr>
      <w:r>
        <w:rPr>
          <w:rFonts w:ascii="Times New Roman"/>
          <w:b w:val="false"/>
          <w:i w:val="false"/>
          <w:color w:val="000000"/>
          <w:sz w:val="28"/>
        </w:rPr>
        <w:t xml:space="preserve">_____________________:_________ :______:_______:________:_______:_______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в базисных ценах 1991 г. 35, 00   1, 75  0, 13   0, 60    0, 65   31, 87 </w:t>
      </w:r>
    </w:p>
    <w:p>
      <w:pPr>
        <w:spacing w:after="0"/>
        <w:ind w:left="0"/>
        <w:jc w:val="both"/>
      </w:pPr>
      <w:r>
        <w:rPr>
          <w:rFonts w:ascii="Times New Roman"/>
          <w:b w:val="false"/>
          <w:i w:val="false"/>
          <w:color w:val="000000"/>
          <w:sz w:val="28"/>
        </w:rPr>
        <w:t xml:space="preserve">в текущих ценах                         15, 00 </w:t>
      </w:r>
    </w:p>
    <w:p>
      <w:pPr>
        <w:spacing w:after="0"/>
        <w:ind w:left="0"/>
        <w:jc w:val="both"/>
      </w:pPr>
      <w:r>
        <w:rPr>
          <w:rFonts w:ascii="Times New Roman"/>
          <w:b w:val="false"/>
          <w:i w:val="false"/>
          <w:color w:val="000000"/>
          <w:sz w:val="28"/>
        </w:rPr>
        <w:t xml:space="preserve">      в базисных ценах 1991 г.  4, 06   2, 52  0, 07   0, 20    0, 25    1, 02 </w:t>
      </w:r>
    </w:p>
    <w:p>
      <w:pPr>
        <w:spacing w:after="0"/>
        <w:ind w:left="0"/>
        <w:jc w:val="both"/>
      </w:pPr>
      <w:r>
        <w:rPr>
          <w:rFonts w:ascii="Times New Roman"/>
          <w:b w:val="false"/>
          <w:i w:val="false"/>
          <w:color w:val="000000"/>
          <w:sz w:val="28"/>
        </w:rPr>
        <w:t xml:space="preserve">в текущих ценах                          8, 00 </w:t>
      </w:r>
    </w:p>
    <w:p>
      <w:pPr>
        <w:spacing w:after="0"/>
        <w:ind w:left="0"/>
        <w:jc w:val="both"/>
      </w:pPr>
      <w:r>
        <w:rPr>
          <w:rFonts w:ascii="Times New Roman"/>
          <w:b w:val="false"/>
          <w:i w:val="false"/>
          <w:color w:val="000000"/>
          <w:sz w:val="28"/>
        </w:rPr>
        <w:t xml:space="preserve">      в базисных ценах 1991 г. 31, 01  12, 10  0, 21   0, 35    0, 40   17, 95 </w:t>
      </w:r>
    </w:p>
    <w:p>
      <w:pPr>
        <w:spacing w:after="0"/>
        <w:ind w:left="0"/>
        <w:jc w:val="both"/>
      </w:pPr>
      <w:r>
        <w:rPr>
          <w:rFonts w:ascii="Times New Roman"/>
          <w:b w:val="false"/>
          <w:i w:val="false"/>
          <w:color w:val="000000"/>
          <w:sz w:val="28"/>
        </w:rPr>
        <w:t xml:space="preserve">в текущих ценах                         25, 00 </w:t>
      </w:r>
    </w:p>
    <w:p>
      <w:pPr>
        <w:spacing w:after="0"/>
        <w:ind w:left="0"/>
        <w:jc w:val="both"/>
      </w:pPr>
      <w:r>
        <w:rPr>
          <w:rFonts w:ascii="Times New Roman"/>
          <w:b w:val="false"/>
          <w:i w:val="false"/>
          <w:color w:val="000000"/>
          <w:sz w:val="28"/>
        </w:rPr>
        <w:t xml:space="preserve">      в базисных ценах 1991 г.  0, 74   0,66   0, 08    </w:t>
      </w:r>
    </w:p>
    <w:p>
      <w:pPr>
        <w:spacing w:after="0"/>
        <w:ind w:left="0"/>
        <w:jc w:val="both"/>
      </w:pPr>
      <w:r>
        <w:rPr>
          <w:rFonts w:ascii="Times New Roman"/>
          <w:b w:val="false"/>
          <w:i w:val="false"/>
          <w:color w:val="000000"/>
          <w:sz w:val="28"/>
        </w:rPr>
        <w:t xml:space="preserve">в текущих ценах                          9, 00 </w:t>
      </w:r>
    </w:p>
    <w:p>
      <w:pPr>
        <w:spacing w:after="0"/>
        <w:ind w:left="0"/>
        <w:jc w:val="both"/>
      </w:pPr>
      <w:r>
        <w:rPr>
          <w:rFonts w:ascii="Times New Roman"/>
          <w:b w:val="false"/>
          <w:i w:val="false"/>
          <w:color w:val="000000"/>
          <w:sz w:val="28"/>
        </w:rPr>
        <w:t xml:space="preserve">  в базисных ценах 1991 г.  7, 91   2, 80  0, 08   0, 65    0, 70    3, 68 </w:t>
      </w:r>
    </w:p>
    <w:p>
      <w:pPr>
        <w:spacing w:after="0"/>
        <w:ind w:left="0"/>
        <w:jc w:val="both"/>
      </w:pPr>
      <w:r>
        <w:rPr>
          <w:rFonts w:ascii="Times New Roman"/>
          <w:b w:val="false"/>
          <w:i w:val="false"/>
          <w:color w:val="000000"/>
          <w:sz w:val="28"/>
        </w:rPr>
        <w:t xml:space="preserve">в текущих ценах                         10, 00 </w:t>
      </w:r>
    </w:p>
    <w:p>
      <w:pPr>
        <w:spacing w:after="0"/>
        <w:ind w:left="0"/>
        <w:jc w:val="both"/>
      </w:pPr>
      <w:r>
        <w:rPr>
          <w:rFonts w:ascii="Times New Roman"/>
          <w:b w:val="false"/>
          <w:i w:val="false"/>
          <w:color w:val="000000"/>
          <w:sz w:val="28"/>
        </w:rPr>
        <w:t xml:space="preserve">      в базисных ценах 1991 г.  1, 74   0, 34  0, 08   0, 22    0, 24    0, 86 </w:t>
      </w:r>
    </w:p>
    <w:p>
      <w:pPr>
        <w:spacing w:after="0"/>
        <w:ind w:left="0"/>
        <w:jc w:val="both"/>
      </w:pPr>
      <w:r>
        <w:rPr>
          <w:rFonts w:ascii="Times New Roman"/>
          <w:b w:val="false"/>
          <w:i w:val="false"/>
          <w:color w:val="000000"/>
          <w:sz w:val="28"/>
        </w:rPr>
        <w:t xml:space="preserve">в текущих ценах                         10, 00  </w:t>
      </w:r>
    </w:p>
    <w:p>
      <w:pPr>
        <w:spacing w:after="0"/>
        <w:ind w:left="0"/>
        <w:jc w:val="both"/>
      </w:pPr>
      <w:r>
        <w:rPr>
          <w:rFonts w:ascii="Times New Roman"/>
          <w:b w:val="false"/>
          <w:i w:val="false"/>
          <w:color w:val="000000"/>
          <w:sz w:val="28"/>
        </w:rPr>
        <w:t xml:space="preserve">      в базисных ценах 1991 г. 11, 06   4, 06  0, 17   0, 80    0, 90    5, 13 </w:t>
      </w:r>
    </w:p>
    <w:p>
      <w:pPr>
        <w:spacing w:after="0"/>
        <w:ind w:left="0"/>
        <w:jc w:val="both"/>
      </w:pPr>
      <w:r>
        <w:rPr>
          <w:rFonts w:ascii="Times New Roman"/>
          <w:b w:val="false"/>
          <w:i w:val="false"/>
          <w:color w:val="000000"/>
          <w:sz w:val="28"/>
        </w:rPr>
        <w:t xml:space="preserve">в текущих ценах                         20, 00 </w:t>
      </w:r>
    </w:p>
    <w:p>
      <w:pPr>
        <w:spacing w:after="0"/>
        <w:ind w:left="0"/>
        <w:jc w:val="both"/>
      </w:pPr>
      <w:r>
        <w:rPr>
          <w:rFonts w:ascii="Times New Roman"/>
          <w:b w:val="false"/>
          <w:i w:val="false"/>
          <w:color w:val="000000"/>
          <w:sz w:val="28"/>
        </w:rPr>
        <w:t xml:space="preserve">      в базисных ценах 1991 г.  0, 77          0, 04   0, 20    0, 26    0, 27 </w:t>
      </w:r>
    </w:p>
    <w:p>
      <w:pPr>
        <w:spacing w:after="0"/>
        <w:ind w:left="0"/>
        <w:jc w:val="both"/>
      </w:pPr>
      <w:r>
        <w:rPr>
          <w:rFonts w:ascii="Times New Roman"/>
          <w:b w:val="false"/>
          <w:i w:val="false"/>
          <w:color w:val="000000"/>
          <w:sz w:val="28"/>
        </w:rPr>
        <w:t xml:space="preserve">в текущих ценах                          5, 00 </w:t>
      </w:r>
    </w:p>
    <w:p>
      <w:pPr>
        <w:spacing w:after="0"/>
        <w:ind w:left="0"/>
        <w:jc w:val="both"/>
      </w:pPr>
      <w:r>
        <w:rPr>
          <w:rFonts w:ascii="Times New Roman"/>
          <w:b w:val="false"/>
          <w:i w:val="false"/>
          <w:color w:val="000000"/>
          <w:sz w:val="28"/>
        </w:rPr>
        <w:t xml:space="preserve">  в базисных ценах 1991 г.  0, 60   0, 12  0, 04   0, 44 </w:t>
      </w:r>
    </w:p>
    <w:p>
      <w:pPr>
        <w:spacing w:after="0"/>
        <w:ind w:left="0"/>
        <w:jc w:val="both"/>
      </w:pPr>
      <w:r>
        <w:rPr>
          <w:rFonts w:ascii="Times New Roman"/>
          <w:b w:val="false"/>
          <w:i w:val="false"/>
          <w:color w:val="000000"/>
          <w:sz w:val="28"/>
        </w:rPr>
        <w:t xml:space="preserve">в текущих ценах                          5, 00 </w:t>
      </w:r>
    </w:p>
    <w:p>
      <w:pPr>
        <w:spacing w:after="0"/>
        <w:ind w:left="0"/>
        <w:jc w:val="both"/>
      </w:pPr>
      <w:r>
        <w:rPr>
          <w:rFonts w:ascii="Times New Roman"/>
          <w:b w:val="false"/>
          <w:i w:val="false"/>
          <w:color w:val="000000"/>
          <w:sz w:val="28"/>
        </w:rPr>
        <w:t xml:space="preserve">      в базисных ценах 1991 г.  0, 14          0, 08   0, 06 </w:t>
      </w:r>
    </w:p>
    <w:p>
      <w:pPr>
        <w:spacing w:after="0"/>
        <w:ind w:left="0"/>
        <w:jc w:val="both"/>
      </w:pPr>
      <w:r>
        <w:rPr>
          <w:rFonts w:ascii="Times New Roman"/>
          <w:b w:val="false"/>
          <w:i w:val="false"/>
          <w:color w:val="000000"/>
          <w:sz w:val="28"/>
        </w:rPr>
        <w:t xml:space="preserve">в текущих ценах                         10, 00 </w:t>
      </w:r>
    </w:p>
    <w:p>
      <w:pPr>
        <w:spacing w:after="0"/>
        <w:ind w:left="0"/>
        <w:jc w:val="both"/>
      </w:pPr>
      <w:r>
        <w:rPr>
          <w:rFonts w:ascii="Times New Roman"/>
          <w:b w:val="false"/>
          <w:i w:val="false"/>
          <w:color w:val="000000"/>
          <w:sz w:val="28"/>
        </w:rPr>
        <w:t xml:space="preserve">      в базисных ценах 1991 г.  1, 58          0, 04   0, 18     0, 20     1, 16 </w:t>
      </w:r>
    </w:p>
    <w:p>
      <w:pPr>
        <w:spacing w:after="0"/>
        <w:ind w:left="0"/>
        <w:jc w:val="both"/>
      </w:pPr>
      <w:r>
        <w:rPr>
          <w:rFonts w:ascii="Times New Roman"/>
          <w:b w:val="false"/>
          <w:i w:val="false"/>
          <w:color w:val="000000"/>
          <w:sz w:val="28"/>
        </w:rPr>
        <w:t xml:space="preserve">в текущих ценах                          5, 00 </w:t>
      </w:r>
    </w:p>
    <w:p>
      <w:pPr>
        <w:spacing w:after="0"/>
        <w:ind w:left="0"/>
        <w:jc w:val="both"/>
      </w:pPr>
      <w:r>
        <w:rPr>
          <w:rFonts w:ascii="Times New Roman"/>
          <w:b w:val="false"/>
          <w:i w:val="false"/>
          <w:color w:val="000000"/>
          <w:sz w:val="28"/>
        </w:rPr>
        <w:t xml:space="preserve">      в базисных ценах 1991 г. 279, 60 120, 52 0, 17   0, 50     0, 55   157, 86 </w:t>
      </w:r>
    </w:p>
    <w:p>
      <w:pPr>
        <w:spacing w:after="0"/>
        <w:ind w:left="0"/>
        <w:jc w:val="both"/>
      </w:pPr>
      <w:r>
        <w:rPr>
          <w:rFonts w:ascii="Times New Roman"/>
          <w:b w:val="false"/>
          <w:i w:val="false"/>
          <w:color w:val="000000"/>
          <w:sz w:val="28"/>
        </w:rPr>
        <w:t xml:space="preserve">в текущих ценах                         20, 00 </w:t>
      </w:r>
    </w:p>
    <w:p>
      <w:pPr>
        <w:spacing w:after="0"/>
        <w:ind w:left="0"/>
        <w:jc w:val="both"/>
      </w:pPr>
      <w:r>
        <w:rPr>
          <w:rFonts w:ascii="Times New Roman"/>
          <w:b w:val="false"/>
          <w:i w:val="false"/>
          <w:color w:val="000000"/>
          <w:sz w:val="28"/>
        </w:rPr>
        <w:t xml:space="preserve">  в базисных ценах 1991 г. 60, 68  32, 53  0, 08   0, 41     0, 44    27, 22 </w:t>
      </w:r>
    </w:p>
    <w:p>
      <w:pPr>
        <w:spacing w:after="0"/>
        <w:ind w:left="0"/>
        <w:jc w:val="both"/>
      </w:pPr>
      <w:r>
        <w:rPr>
          <w:rFonts w:ascii="Times New Roman"/>
          <w:b w:val="false"/>
          <w:i w:val="false"/>
          <w:color w:val="000000"/>
          <w:sz w:val="28"/>
        </w:rPr>
        <w:t xml:space="preserve">в текущих ценах                         10, 00 </w:t>
      </w:r>
    </w:p>
    <w:p>
      <w:pPr>
        <w:spacing w:after="0"/>
        <w:ind w:left="0"/>
        <w:jc w:val="both"/>
      </w:pPr>
      <w:r>
        <w:rPr>
          <w:rFonts w:ascii="Times New Roman"/>
          <w:b w:val="false"/>
          <w:i w:val="false"/>
          <w:color w:val="000000"/>
          <w:sz w:val="28"/>
        </w:rPr>
        <w:t xml:space="preserve">  в базисных ценах 1991 г. 27, 45   2, 15  0, 04   0, 38     0, 42    24, 46 </w:t>
      </w:r>
    </w:p>
    <w:p>
      <w:pPr>
        <w:spacing w:after="0"/>
        <w:ind w:left="0"/>
        <w:jc w:val="both"/>
      </w:pPr>
      <w:r>
        <w:rPr>
          <w:rFonts w:ascii="Times New Roman"/>
          <w:b w:val="false"/>
          <w:i w:val="false"/>
          <w:color w:val="000000"/>
          <w:sz w:val="28"/>
        </w:rPr>
        <w:t xml:space="preserve">в текущих ценах                          5, 00 </w:t>
      </w:r>
    </w:p>
    <w:p>
      <w:pPr>
        <w:spacing w:after="0"/>
        <w:ind w:left="0"/>
        <w:jc w:val="both"/>
      </w:pPr>
      <w:r>
        <w:rPr>
          <w:rFonts w:ascii="Times New Roman"/>
          <w:b w:val="false"/>
          <w:i w:val="false"/>
          <w:color w:val="000000"/>
          <w:sz w:val="28"/>
        </w:rPr>
        <w:t xml:space="preserve">  в базисных ценах 1991 г. 37, 10  16, 96  0, 06   0, 35    0, 40     19, 33 </w:t>
      </w:r>
    </w:p>
    <w:p>
      <w:pPr>
        <w:spacing w:after="0"/>
        <w:ind w:left="0"/>
        <w:jc w:val="both"/>
      </w:pPr>
      <w:r>
        <w:rPr>
          <w:rFonts w:ascii="Times New Roman"/>
          <w:b w:val="false"/>
          <w:i w:val="false"/>
          <w:color w:val="000000"/>
          <w:sz w:val="28"/>
        </w:rPr>
        <w:t xml:space="preserve">в текущих ценах                          7, 00  </w:t>
      </w:r>
    </w:p>
    <w:p>
      <w:pPr>
        <w:spacing w:after="0"/>
        <w:ind w:left="0"/>
        <w:jc w:val="both"/>
      </w:pPr>
      <w:r>
        <w:rPr>
          <w:rFonts w:ascii="Times New Roman"/>
          <w:b w:val="false"/>
          <w:i w:val="false"/>
          <w:color w:val="000000"/>
          <w:sz w:val="28"/>
        </w:rPr>
        <w:t xml:space="preserve">  в базисных ценах 1991 г. 168, 40  2, 40  0, 08   0, 55    0, 60    164, 77 </w:t>
      </w:r>
    </w:p>
    <w:p>
      <w:pPr>
        <w:spacing w:after="0"/>
        <w:ind w:left="0"/>
        <w:jc w:val="both"/>
      </w:pPr>
      <w:r>
        <w:rPr>
          <w:rFonts w:ascii="Times New Roman"/>
          <w:b w:val="false"/>
          <w:i w:val="false"/>
          <w:color w:val="000000"/>
          <w:sz w:val="28"/>
        </w:rPr>
        <w:t xml:space="preserve">в текущих ценах                         10, 00 </w:t>
      </w:r>
    </w:p>
    <w:p>
      <w:pPr>
        <w:spacing w:after="0"/>
        <w:ind w:left="0"/>
        <w:jc w:val="both"/>
      </w:pPr>
      <w:r>
        <w:rPr>
          <w:rFonts w:ascii="Times New Roman"/>
          <w:b w:val="false"/>
          <w:i w:val="false"/>
          <w:color w:val="000000"/>
          <w:sz w:val="28"/>
        </w:rPr>
        <w:t xml:space="preserve">  в базисных ценах 1991 г.   0, 44         0, 04   0, 40 </w:t>
      </w:r>
    </w:p>
    <w:p>
      <w:pPr>
        <w:spacing w:after="0"/>
        <w:ind w:left="0"/>
        <w:jc w:val="both"/>
      </w:pPr>
      <w:r>
        <w:rPr>
          <w:rFonts w:ascii="Times New Roman"/>
          <w:b w:val="false"/>
          <w:i w:val="false"/>
          <w:color w:val="000000"/>
          <w:sz w:val="28"/>
        </w:rPr>
        <w:t xml:space="preserve">в текущих ценах                          5, 00 </w:t>
      </w:r>
    </w:p>
    <w:p>
      <w:pPr>
        <w:spacing w:after="0"/>
        <w:ind w:left="0"/>
        <w:jc w:val="both"/>
      </w:pPr>
      <w:r>
        <w:rPr>
          <w:rFonts w:ascii="Times New Roman"/>
          <w:b w:val="false"/>
          <w:i w:val="false"/>
          <w:color w:val="000000"/>
          <w:sz w:val="28"/>
        </w:rPr>
        <w:t xml:space="preserve">  в базисных ценах 1991 г.   3, 87  0, 87  0, 15   0, 52    0, 57      1, 76 </w:t>
      </w:r>
    </w:p>
    <w:p>
      <w:pPr>
        <w:spacing w:after="0"/>
        <w:ind w:left="0"/>
        <w:jc w:val="both"/>
      </w:pPr>
      <w:r>
        <w:rPr>
          <w:rFonts w:ascii="Times New Roman"/>
          <w:b w:val="false"/>
          <w:i w:val="false"/>
          <w:color w:val="000000"/>
          <w:sz w:val="28"/>
        </w:rPr>
        <w:t xml:space="preserve">в текущих ценах                         18, 00 </w:t>
      </w:r>
    </w:p>
    <w:p>
      <w:pPr>
        <w:spacing w:after="0"/>
        <w:ind w:left="0"/>
        <w:jc w:val="both"/>
      </w:pPr>
      <w:r>
        <w:rPr>
          <w:rFonts w:ascii="Times New Roman"/>
          <w:b w:val="false"/>
          <w:i w:val="false"/>
          <w:color w:val="000000"/>
          <w:sz w:val="28"/>
        </w:rPr>
        <w:t xml:space="preserve">      в базисных ценах 1991 г.   0,03          0,03     </w:t>
      </w:r>
    </w:p>
    <w:p>
      <w:pPr>
        <w:spacing w:after="0"/>
        <w:ind w:left="0"/>
        <w:jc w:val="both"/>
      </w:pPr>
      <w:r>
        <w:rPr>
          <w:rFonts w:ascii="Times New Roman"/>
          <w:b w:val="false"/>
          <w:i w:val="false"/>
          <w:color w:val="000000"/>
          <w:sz w:val="28"/>
        </w:rPr>
        <w:t xml:space="preserve">в текущих ценах                          4,00 </w:t>
      </w:r>
    </w:p>
    <w:p>
      <w:pPr>
        <w:spacing w:after="0"/>
        <w:ind w:left="0"/>
        <w:jc w:val="both"/>
      </w:pPr>
      <w:r>
        <w:rPr>
          <w:rFonts w:ascii="Times New Roman"/>
          <w:b w:val="false"/>
          <w:i w:val="false"/>
          <w:color w:val="000000"/>
          <w:sz w:val="28"/>
        </w:rPr>
        <w:t xml:space="preserve">      Всего в базисных ценах   672,18 199, 78  1, 69   6, 80    6, 58    457, 33 </w:t>
      </w:r>
    </w:p>
    <w:p>
      <w:pPr>
        <w:spacing w:after="0"/>
        <w:ind w:left="0"/>
        <w:jc w:val="both"/>
      </w:pPr>
      <w:r>
        <w:rPr>
          <w:rFonts w:ascii="Times New Roman"/>
          <w:b w:val="false"/>
          <w:i w:val="false"/>
          <w:color w:val="000000"/>
          <w:sz w:val="28"/>
        </w:rPr>
        <w:t xml:space="preserve">Всего в текущих ценах                   201,00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Суммы финансирования по годам округлены до </w:t>
      </w:r>
    </w:p>
    <w:p>
      <w:pPr>
        <w:spacing w:after="0"/>
        <w:ind w:left="0"/>
        <w:jc w:val="both"/>
      </w:pPr>
      <w:r>
        <w:rPr>
          <w:rFonts w:ascii="Times New Roman"/>
          <w:b w:val="false"/>
          <w:i w:val="false"/>
          <w:color w:val="000000"/>
          <w:sz w:val="28"/>
        </w:rPr>
        <w:t xml:space="preserve">второго знака после запятой </w:t>
      </w:r>
    </w:p>
    <w:p>
      <w:pPr>
        <w:spacing w:after="0"/>
        <w:ind w:left="0"/>
        <w:jc w:val="both"/>
      </w:pPr>
      <w:r>
        <w:rPr>
          <w:rFonts w:ascii="Times New Roman"/>
          <w:b w:val="false"/>
          <w:i w:val="false"/>
          <w:color w:val="000000"/>
          <w:sz w:val="28"/>
        </w:rPr>
        <w:t xml:space="preserve">* - Прогнозируемые сроки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к Программе  </w:t>
      </w:r>
    </w:p>
    <w:p>
      <w:pPr>
        <w:spacing w:after="0"/>
        <w:ind w:left="0"/>
        <w:jc w:val="both"/>
      </w:pPr>
      <w:r>
        <w:rPr>
          <w:rFonts w:ascii="Times New Roman"/>
          <w:b w:val="false"/>
          <w:i w:val="false"/>
          <w:color w:val="000000"/>
          <w:sz w:val="28"/>
        </w:rPr>
        <w:t xml:space="preserve">                                                государственных инвестиций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 1999-2001 годы </w:t>
      </w:r>
    </w:p>
    <w:p>
      <w:pPr>
        <w:spacing w:after="0"/>
        <w:ind w:left="0"/>
        <w:jc w:val="both"/>
      </w:pPr>
      <w:r>
        <w:rPr>
          <w:rFonts w:ascii="Times New Roman"/>
          <w:b w:val="false"/>
          <w:i w:val="false"/>
          <w:color w:val="000000"/>
          <w:sz w:val="28"/>
        </w:rPr>
        <w:t xml:space="preserve">                           Перечень инвестиционных проектов, </w:t>
      </w:r>
    </w:p>
    <w:p>
      <w:pPr>
        <w:spacing w:after="0"/>
        <w:ind w:left="0"/>
        <w:jc w:val="both"/>
      </w:pPr>
      <w:r>
        <w:rPr>
          <w:rFonts w:ascii="Times New Roman"/>
          <w:b w:val="false"/>
          <w:i w:val="false"/>
          <w:color w:val="000000"/>
          <w:sz w:val="28"/>
        </w:rPr>
        <w:t xml:space="preserve">          финансируемых за счет внешних правительственных займов </w:t>
      </w:r>
    </w:p>
    <w:p>
      <w:pPr>
        <w:spacing w:after="0"/>
        <w:ind w:left="0"/>
        <w:jc w:val="both"/>
      </w:pPr>
      <w:r>
        <w:rPr>
          <w:rFonts w:ascii="Times New Roman"/>
          <w:b w:val="false"/>
          <w:i w:val="false"/>
          <w:color w:val="000000"/>
          <w:sz w:val="28"/>
        </w:rPr>
        <w:t xml:space="preserve">           Сноска. Внесены изменения -  постановлениями Правительства РК от 20  </w:t>
      </w:r>
    </w:p>
    <w:p>
      <w:pPr>
        <w:spacing w:after="0"/>
        <w:ind w:left="0"/>
        <w:jc w:val="both"/>
      </w:pPr>
      <w:r>
        <w:rPr>
          <w:rFonts w:ascii="Times New Roman"/>
          <w:b w:val="false"/>
          <w:i w:val="false"/>
          <w:color w:val="000000"/>
          <w:sz w:val="28"/>
        </w:rPr>
        <w:t>сентября 1999 г. N 1421   </w:t>
      </w:r>
      <w:r>
        <w:rPr>
          <w:rFonts w:ascii="Times New Roman"/>
          <w:b w:val="false"/>
          <w:i w:val="false"/>
          <w:color w:val="000000"/>
          <w:sz w:val="28"/>
        </w:rPr>
        <w:t xml:space="preserve">P991421_ </w:t>
      </w:r>
      <w:r>
        <w:rPr>
          <w:rFonts w:ascii="Times New Roman"/>
          <w:b w:val="false"/>
          <w:i w:val="false"/>
          <w:color w:val="000000"/>
          <w:sz w:val="28"/>
        </w:rPr>
        <w:t xml:space="preserve"> ; от 7 декабря 2000 г. N 1823   </w:t>
      </w:r>
      <w:r>
        <w:rPr>
          <w:rFonts w:ascii="Times New Roman"/>
          <w:b w:val="false"/>
          <w:i w:val="false"/>
          <w:color w:val="000000"/>
          <w:sz w:val="28"/>
        </w:rPr>
        <w:t xml:space="preserve">Р001823_ </w:t>
      </w:r>
      <w:r>
        <w:rPr>
          <w:rFonts w:ascii="Times New Roman"/>
          <w:b w:val="false"/>
          <w:i w:val="false"/>
          <w:color w:val="000000"/>
          <w:sz w:val="28"/>
        </w:rPr>
        <w:t xml:space="preserve"> ; от  </w:t>
      </w:r>
    </w:p>
    <w:p>
      <w:pPr>
        <w:spacing w:after="0"/>
        <w:ind w:left="0"/>
        <w:jc w:val="both"/>
      </w:pPr>
      <w:r>
        <w:rPr>
          <w:rFonts w:ascii="Times New Roman"/>
          <w:b w:val="false"/>
          <w:i w:val="false"/>
          <w:color w:val="000000"/>
          <w:sz w:val="28"/>
        </w:rPr>
        <w:t>30 декабря 2000 г. N 1961   </w:t>
      </w:r>
      <w:r>
        <w:rPr>
          <w:rFonts w:ascii="Times New Roman"/>
          <w:b w:val="false"/>
          <w:i w:val="false"/>
          <w:color w:val="000000"/>
          <w:sz w:val="28"/>
        </w:rPr>
        <w:t xml:space="preserve">P001961_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Отраслевой сектор                     (в миллионах долларов США)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   Наименование проекта      :   Исполнительное    :    Период     </w:t>
      </w:r>
    </w:p>
    <w:p>
      <w:pPr>
        <w:spacing w:after="0"/>
        <w:ind w:left="0"/>
        <w:jc w:val="both"/>
      </w:pPr>
      <w:r>
        <w:rPr>
          <w:rFonts w:ascii="Times New Roman"/>
          <w:b w:val="false"/>
          <w:i w:val="false"/>
          <w:color w:val="000000"/>
          <w:sz w:val="28"/>
        </w:rPr>
        <w:t xml:space="preserve">   :                             :     агентство       :  реализации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Государственные услуги общего характера </w:t>
      </w:r>
    </w:p>
    <w:p>
      <w:pPr>
        <w:spacing w:after="0"/>
        <w:ind w:left="0"/>
        <w:jc w:val="both"/>
      </w:pPr>
      <w:r>
        <w:rPr>
          <w:rFonts w:ascii="Times New Roman"/>
          <w:b w:val="false"/>
          <w:i w:val="false"/>
          <w:color w:val="000000"/>
          <w:sz w:val="28"/>
        </w:rPr>
        <w:t xml:space="preserve">      1   Модернизация Казначейства      Министерство финансов   1996-2000 </w:t>
      </w:r>
    </w:p>
    <w:p>
      <w:pPr>
        <w:spacing w:after="0"/>
        <w:ind w:left="0"/>
        <w:jc w:val="both"/>
      </w:pPr>
      <w:r>
        <w:rPr>
          <w:rFonts w:ascii="Times New Roman"/>
          <w:b w:val="false"/>
          <w:i w:val="false"/>
          <w:color w:val="000000"/>
          <w:sz w:val="28"/>
        </w:rPr>
        <w:t xml:space="preserve">2   Развитие финансового сектора   Министерство финансов   1995-2002 </w:t>
      </w:r>
    </w:p>
    <w:p>
      <w:pPr>
        <w:spacing w:after="0"/>
        <w:ind w:left="0"/>
        <w:jc w:val="both"/>
      </w:pPr>
      <w:r>
        <w:rPr>
          <w:rFonts w:ascii="Times New Roman"/>
          <w:b w:val="false"/>
          <w:i w:val="false"/>
          <w:color w:val="000000"/>
          <w:sz w:val="28"/>
        </w:rPr>
        <w:t xml:space="preserve">3   Заем технической помощи        Министерство финансов,  1993-2000 </w:t>
      </w:r>
    </w:p>
    <w:p>
      <w:pPr>
        <w:spacing w:after="0"/>
        <w:ind w:left="0"/>
        <w:jc w:val="both"/>
      </w:pPr>
      <w:r>
        <w:rPr>
          <w:rFonts w:ascii="Times New Roman"/>
          <w:b w:val="false"/>
          <w:i w:val="false"/>
          <w:color w:val="000000"/>
          <w:sz w:val="28"/>
        </w:rPr>
        <w:t xml:space="preserve">                                   Национальный банк </w:t>
      </w:r>
    </w:p>
    <w:p>
      <w:pPr>
        <w:spacing w:after="0"/>
        <w:ind w:left="0"/>
        <w:jc w:val="both"/>
      </w:pPr>
      <w:r>
        <w:rPr>
          <w:rFonts w:ascii="Times New Roman"/>
          <w:b w:val="false"/>
          <w:i w:val="false"/>
          <w:color w:val="000000"/>
          <w:sz w:val="28"/>
        </w:rPr>
        <w:t xml:space="preserve">4   Пилотный проект по             Министерство юстиции    1997-2000 </w:t>
      </w:r>
    </w:p>
    <w:p>
      <w:pPr>
        <w:spacing w:after="0"/>
        <w:ind w:left="0"/>
        <w:jc w:val="both"/>
      </w:pPr>
      <w:r>
        <w:rPr>
          <w:rFonts w:ascii="Times New Roman"/>
          <w:b w:val="false"/>
          <w:i w:val="false"/>
          <w:color w:val="000000"/>
          <w:sz w:val="28"/>
        </w:rPr>
        <w:t xml:space="preserve">    регистрации прав на  </w:t>
      </w:r>
    </w:p>
    <w:p>
      <w:pPr>
        <w:spacing w:after="0"/>
        <w:ind w:left="0"/>
        <w:jc w:val="both"/>
      </w:pPr>
      <w:r>
        <w:rPr>
          <w:rFonts w:ascii="Times New Roman"/>
          <w:b w:val="false"/>
          <w:i w:val="false"/>
          <w:color w:val="000000"/>
          <w:sz w:val="28"/>
        </w:rPr>
        <w:t xml:space="preserve">    недвижимость и сделок с ней               </w:t>
      </w:r>
    </w:p>
    <w:p>
      <w:pPr>
        <w:spacing w:after="0"/>
        <w:ind w:left="0"/>
        <w:jc w:val="both"/>
      </w:pPr>
      <w:r>
        <w:rPr>
          <w:rFonts w:ascii="Times New Roman"/>
          <w:b w:val="false"/>
          <w:i w:val="false"/>
          <w:color w:val="000000"/>
          <w:sz w:val="28"/>
        </w:rPr>
        <w:t xml:space="preserve">5   Регистрация прав на            Министерство юстиции    2000-2004 </w:t>
      </w:r>
    </w:p>
    <w:p>
      <w:pPr>
        <w:spacing w:after="0"/>
        <w:ind w:left="0"/>
        <w:jc w:val="both"/>
      </w:pPr>
      <w:r>
        <w:rPr>
          <w:rFonts w:ascii="Times New Roman"/>
          <w:b w:val="false"/>
          <w:i w:val="false"/>
          <w:color w:val="000000"/>
          <w:sz w:val="28"/>
        </w:rPr>
        <w:t xml:space="preserve">    недвижимость и сделок с ней </w:t>
      </w:r>
    </w:p>
    <w:p>
      <w:pPr>
        <w:spacing w:after="0"/>
        <w:ind w:left="0"/>
        <w:jc w:val="both"/>
      </w:pPr>
      <w:r>
        <w:rPr>
          <w:rFonts w:ascii="Times New Roman"/>
          <w:b w:val="false"/>
          <w:i w:val="false"/>
          <w:color w:val="000000"/>
          <w:sz w:val="28"/>
        </w:rPr>
        <w:t xml:space="preserve">          Продолжение таблицы                     (в миллионах долларов США)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Источники     :  Общая   :         Финансирование по годам </w:t>
      </w:r>
    </w:p>
    <w:p>
      <w:pPr>
        <w:spacing w:after="0"/>
        <w:ind w:left="0"/>
        <w:jc w:val="both"/>
      </w:pPr>
      <w:r>
        <w:rPr>
          <w:rFonts w:ascii="Times New Roman"/>
          <w:b w:val="false"/>
          <w:i w:val="false"/>
          <w:color w:val="000000"/>
          <w:sz w:val="28"/>
        </w:rPr>
        <w:t xml:space="preserve">    финансирования   :стоимость :______________________________________ </w:t>
      </w:r>
    </w:p>
    <w:p>
      <w:pPr>
        <w:spacing w:after="0"/>
        <w:ind w:left="0"/>
        <w:jc w:val="both"/>
      </w:pPr>
      <w:r>
        <w:rPr>
          <w:rFonts w:ascii="Times New Roman"/>
          <w:b w:val="false"/>
          <w:i w:val="false"/>
          <w:color w:val="000000"/>
          <w:sz w:val="28"/>
        </w:rPr>
        <w:t xml:space="preserve">                     :          : до   : 1999 г:2000г.  :2001 г.:после </w:t>
      </w:r>
    </w:p>
    <w:p>
      <w:pPr>
        <w:spacing w:after="0"/>
        <w:ind w:left="0"/>
        <w:jc w:val="both"/>
      </w:pPr>
      <w:r>
        <w:rPr>
          <w:rFonts w:ascii="Times New Roman"/>
          <w:b w:val="false"/>
          <w:i w:val="false"/>
          <w:color w:val="000000"/>
          <w:sz w:val="28"/>
        </w:rPr>
        <w:t xml:space="preserve">                     :          :1999 г:       :        :       :2001 г. </w:t>
      </w:r>
    </w:p>
    <w:p>
      <w:pPr>
        <w:spacing w:after="0"/>
        <w:ind w:left="0"/>
        <w:jc w:val="both"/>
      </w:pPr>
      <w:r>
        <w:rPr>
          <w:rFonts w:ascii="Times New Roman"/>
          <w:b w:val="false"/>
          <w:i w:val="false"/>
          <w:color w:val="000000"/>
          <w:sz w:val="28"/>
        </w:rPr>
        <w:t xml:space="preserve">_____________________:_________ :______:_______:________:_______:_______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Всего                  21, 70    4, 28  11, 24  6, 18 </w:t>
      </w:r>
    </w:p>
    <w:p>
      <w:pPr>
        <w:spacing w:after="0"/>
        <w:ind w:left="0"/>
        <w:jc w:val="both"/>
      </w:pPr>
      <w:r>
        <w:rPr>
          <w:rFonts w:ascii="Times New Roman"/>
          <w:b w:val="false"/>
          <w:i w:val="false"/>
          <w:color w:val="000000"/>
          <w:sz w:val="28"/>
        </w:rPr>
        <w:t xml:space="preserve"> МБРР                   15, 80    2, 28   9, 00  4, 52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5, 90    2, 00   2, 24  1, 66 </w:t>
      </w:r>
    </w:p>
    <w:p>
      <w:pPr>
        <w:spacing w:after="0"/>
        <w:ind w:left="0"/>
        <w:jc w:val="both"/>
      </w:pPr>
      <w:r>
        <w:rPr>
          <w:rFonts w:ascii="Times New Roman"/>
          <w:b w:val="false"/>
          <w:i w:val="false"/>
          <w:color w:val="000000"/>
          <w:sz w:val="28"/>
        </w:rPr>
        <w:t xml:space="preserve">   Всего                  66, 70    6, 17   3, 92  17, 70   10, 00  28, 91 </w:t>
      </w:r>
    </w:p>
    <w:p>
      <w:pPr>
        <w:spacing w:after="0"/>
        <w:ind w:left="0"/>
        <w:jc w:val="both"/>
      </w:pPr>
      <w:r>
        <w:rPr>
          <w:rFonts w:ascii="Times New Roman"/>
          <w:b w:val="false"/>
          <w:i w:val="false"/>
          <w:color w:val="000000"/>
          <w:sz w:val="28"/>
        </w:rPr>
        <w:t xml:space="preserve"> МБРР                   62, 00    6, 17   3, 92  13, 00   10, 00  28, 91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4, 70    0, 00   0, 00   4, 70    0, 00   0, 00 </w:t>
      </w:r>
    </w:p>
    <w:p>
      <w:pPr>
        <w:spacing w:after="0"/>
        <w:ind w:left="0"/>
        <w:jc w:val="both"/>
      </w:pPr>
      <w:r>
        <w:rPr>
          <w:rFonts w:ascii="Times New Roman"/>
          <w:b w:val="false"/>
          <w:i w:val="false"/>
          <w:color w:val="000000"/>
          <w:sz w:val="28"/>
        </w:rPr>
        <w:t xml:space="preserve">   Всего                  38, 00    32, 00  3, 50   2,50 </w:t>
      </w:r>
    </w:p>
    <w:p>
      <w:pPr>
        <w:spacing w:after="0"/>
        <w:ind w:left="0"/>
        <w:jc w:val="both"/>
      </w:pPr>
      <w:r>
        <w:rPr>
          <w:rFonts w:ascii="Times New Roman"/>
          <w:b w:val="false"/>
          <w:i w:val="false"/>
          <w:color w:val="000000"/>
          <w:sz w:val="28"/>
        </w:rPr>
        <w:t xml:space="preserve"> МБРР                   38, 00    32, 00  3, 50   2,50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0,00 </w:t>
      </w:r>
    </w:p>
    <w:p>
      <w:pPr>
        <w:spacing w:after="0"/>
        <w:ind w:left="0"/>
        <w:jc w:val="both"/>
      </w:pPr>
      <w:r>
        <w:rPr>
          <w:rFonts w:ascii="Times New Roman"/>
          <w:b w:val="false"/>
          <w:i w:val="false"/>
          <w:color w:val="000000"/>
          <w:sz w:val="28"/>
        </w:rPr>
        <w:t xml:space="preserve">   Всего                  13, 28     5, 72  7, 51   0, 05 </w:t>
      </w:r>
    </w:p>
    <w:p>
      <w:pPr>
        <w:spacing w:after="0"/>
        <w:ind w:left="0"/>
        <w:jc w:val="both"/>
      </w:pPr>
      <w:r>
        <w:rPr>
          <w:rFonts w:ascii="Times New Roman"/>
          <w:b w:val="false"/>
          <w:i w:val="false"/>
          <w:color w:val="000000"/>
          <w:sz w:val="28"/>
        </w:rPr>
        <w:t xml:space="preserve"> МБРР                   10, 00     2, 45  7, 51   0, 04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3, 28     3, 27          0, 01 </w:t>
      </w:r>
    </w:p>
    <w:p>
      <w:pPr>
        <w:spacing w:after="0"/>
        <w:ind w:left="0"/>
        <w:jc w:val="both"/>
      </w:pPr>
      <w:r>
        <w:rPr>
          <w:rFonts w:ascii="Times New Roman"/>
          <w:b w:val="false"/>
          <w:i w:val="false"/>
          <w:color w:val="000000"/>
          <w:sz w:val="28"/>
        </w:rPr>
        <w:t xml:space="preserve">   Всего                  16, 00                    1, 50   2, 00   12, 50  </w:t>
      </w:r>
    </w:p>
    <w:p>
      <w:pPr>
        <w:spacing w:after="0"/>
        <w:ind w:left="0"/>
        <w:jc w:val="both"/>
      </w:pPr>
      <w:r>
        <w:rPr>
          <w:rFonts w:ascii="Times New Roman"/>
          <w:b w:val="false"/>
          <w:i w:val="false"/>
          <w:color w:val="000000"/>
          <w:sz w:val="28"/>
        </w:rPr>
        <w:t xml:space="preserve"> МБРР                   16, 00                    1, 50   2, 00   12, 50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0, 00 </w:t>
      </w:r>
    </w:p>
    <w:p>
      <w:pPr>
        <w:spacing w:after="0"/>
        <w:ind w:left="0"/>
        <w:jc w:val="both"/>
      </w:pPr>
      <w:r>
        <w:rPr>
          <w:rFonts w:ascii="Times New Roman"/>
          <w:b w:val="false"/>
          <w:i w:val="false"/>
          <w:color w:val="000000"/>
          <w:sz w:val="28"/>
        </w:rPr>
        <w:t xml:space="preserve"> Всего                 155, 68    48, 17  26, 17  27, 93  12, 00   41, 41   </w:t>
      </w:r>
    </w:p>
    <w:p>
      <w:pPr>
        <w:spacing w:after="0"/>
        <w:ind w:left="0"/>
        <w:jc w:val="both"/>
      </w:pPr>
      <w:r>
        <w:rPr>
          <w:rFonts w:ascii="Times New Roman"/>
          <w:b w:val="false"/>
          <w:i w:val="false"/>
          <w:color w:val="000000"/>
          <w:sz w:val="28"/>
        </w:rPr>
        <w:t xml:space="preserve">                              Общественный порядок и безопасность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6   Правовая реформа               Министерство юстиции    1999-2002 </w:t>
      </w:r>
    </w:p>
    <w:p>
      <w:pPr>
        <w:spacing w:after="0"/>
        <w:ind w:left="0"/>
        <w:jc w:val="both"/>
      </w:pPr>
      <w:r>
        <w:rPr>
          <w:rFonts w:ascii="Times New Roman"/>
          <w:b w:val="false"/>
          <w:i w:val="false"/>
          <w:color w:val="000000"/>
          <w:sz w:val="28"/>
        </w:rPr>
        <w:t xml:space="preserve">7   Государственный проект 2       Комитет национальной    1998-1999 </w:t>
      </w:r>
    </w:p>
    <w:p>
      <w:pPr>
        <w:spacing w:after="0"/>
        <w:ind w:left="0"/>
        <w:jc w:val="both"/>
      </w:pPr>
      <w:r>
        <w:rPr>
          <w:rFonts w:ascii="Times New Roman"/>
          <w:b w:val="false"/>
          <w:i w:val="false"/>
          <w:color w:val="000000"/>
          <w:sz w:val="28"/>
        </w:rPr>
        <w:t xml:space="preserve">    (Техническое оснащение         безопасности </w:t>
      </w:r>
    </w:p>
    <w:p>
      <w:pPr>
        <w:spacing w:after="0"/>
        <w:ind w:left="0"/>
        <w:jc w:val="both"/>
      </w:pPr>
      <w:r>
        <w:rPr>
          <w:rFonts w:ascii="Times New Roman"/>
          <w:b w:val="false"/>
          <w:i w:val="false"/>
          <w:color w:val="000000"/>
          <w:sz w:val="28"/>
        </w:rPr>
        <w:t xml:space="preserve">    органов государственной </w:t>
      </w:r>
    </w:p>
    <w:p>
      <w:pPr>
        <w:spacing w:after="0"/>
        <w:ind w:left="0"/>
        <w:jc w:val="both"/>
      </w:pP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8   Государственный проект 3       Министерство            1999-2001 </w:t>
      </w:r>
    </w:p>
    <w:p>
      <w:pPr>
        <w:spacing w:after="0"/>
        <w:ind w:left="0"/>
        <w:jc w:val="both"/>
      </w:pPr>
      <w:r>
        <w:rPr>
          <w:rFonts w:ascii="Times New Roman"/>
          <w:b w:val="false"/>
          <w:i w:val="false"/>
          <w:color w:val="000000"/>
          <w:sz w:val="28"/>
        </w:rPr>
        <w:t xml:space="preserve">    (Техническое оснащение         внутренних дел         </w:t>
      </w:r>
    </w:p>
    <w:p>
      <w:pPr>
        <w:spacing w:after="0"/>
        <w:ind w:left="0"/>
        <w:jc w:val="both"/>
      </w:pPr>
      <w:r>
        <w:rPr>
          <w:rFonts w:ascii="Times New Roman"/>
          <w:b w:val="false"/>
          <w:i w:val="false"/>
          <w:color w:val="000000"/>
          <w:sz w:val="28"/>
        </w:rPr>
        <w:t xml:space="preserve">    органов внутренних дел) </w:t>
      </w:r>
    </w:p>
    <w:p>
      <w:pPr>
        <w:spacing w:after="0"/>
        <w:ind w:left="0"/>
        <w:jc w:val="both"/>
      </w:pPr>
      <w:r>
        <w:rPr>
          <w:rFonts w:ascii="Times New Roman"/>
          <w:b w:val="false"/>
          <w:i w:val="false"/>
          <w:color w:val="000000"/>
          <w:sz w:val="28"/>
        </w:rPr>
        <w:t xml:space="preserve">9   Государственный проект 5       Комитет национальной     2000 </w:t>
      </w:r>
    </w:p>
    <w:p>
      <w:pPr>
        <w:spacing w:after="0"/>
        <w:ind w:left="0"/>
        <w:jc w:val="both"/>
      </w:pPr>
      <w:r>
        <w:rPr>
          <w:rFonts w:ascii="Times New Roman"/>
          <w:b w:val="false"/>
          <w:i w:val="false"/>
          <w:color w:val="000000"/>
          <w:sz w:val="28"/>
        </w:rPr>
        <w:t xml:space="preserve">    (Информатизация КНБ)           безопасности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Всего                  20, 00           1, 76    3, 71   6, 50   8, 03 </w:t>
      </w:r>
    </w:p>
    <w:p>
      <w:pPr>
        <w:spacing w:after="0"/>
        <w:ind w:left="0"/>
        <w:jc w:val="both"/>
      </w:pPr>
      <w:r>
        <w:rPr>
          <w:rFonts w:ascii="Times New Roman"/>
          <w:b w:val="false"/>
          <w:i w:val="false"/>
          <w:color w:val="000000"/>
          <w:sz w:val="28"/>
        </w:rPr>
        <w:t xml:space="preserve"> МБРР                   18, 00           1, 47    2, 00   6, 50   8, 03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2, 00           0, 29    1, 71   0, 00   0, 00 </w:t>
      </w:r>
    </w:p>
    <w:p>
      <w:pPr>
        <w:spacing w:after="0"/>
        <w:ind w:left="0"/>
        <w:jc w:val="both"/>
      </w:pPr>
      <w:r>
        <w:rPr>
          <w:rFonts w:ascii="Times New Roman"/>
          <w:b w:val="false"/>
          <w:i w:val="false"/>
          <w:color w:val="000000"/>
          <w:sz w:val="28"/>
        </w:rPr>
        <w:t xml:space="preserve">   Всего                  19, 34    9, 54  9, 80 </w:t>
      </w:r>
    </w:p>
    <w:p>
      <w:pPr>
        <w:spacing w:after="0"/>
        <w:ind w:left="0"/>
        <w:jc w:val="both"/>
      </w:pPr>
      <w:r>
        <w:rPr>
          <w:rFonts w:ascii="Times New Roman"/>
          <w:b w:val="false"/>
          <w:i w:val="false"/>
          <w:color w:val="000000"/>
          <w:sz w:val="28"/>
        </w:rPr>
        <w:t xml:space="preserve"> Барклайз Банк          14, 36    4, 56  9, 80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4, 98    4, 98  0, 00 </w:t>
      </w:r>
    </w:p>
    <w:p>
      <w:pPr>
        <w:spacing w:after="0"/>
        <w:ind w:left="0"/>
        <w:jc w:val="both"/>
      </w:pPr>
      <w:r>
        <w:rPr>
          <w:rFonts w:ascii="Times New Roman"/>
          <w:b w:val="false"/>
          <w:i w:val="false"/>
          <w:color w:val="000000"/>
          <w:sz w:val="28"/>
        </w:rPr>
        <w:t xml:space="preserve">   Всего                   8, 50    0,68   4, 82    3, 00 </w:t>
      </w:r>
    </w:p>
    <w:p>
      <w:pPr>
        <w:spacing w:after="0"/>
        <w:ind w:left="0"/>
        <w:jc w:val="both"/>
      </w:pPr>
      <w:r>
        <w:rPr>
          <w:rFonts w:ascii="Times New Roman"/>
          <w:b w:val="false"/>
          <w:i w:val="false"/>
          <w:color w:val="000000"/>
          <w:sz w:val="28"/>
        </w:rPr>
        <w:t xml:space="preserve"> Эксим Банк Кореи        4, 50    0,68   3, 82    0, 00 </w:t>
      </w:r>
    </w:p>
    <w:p>
      <w:pPr>
        <w:spacing w:after="0"/>
        <w:ind w:left="0"/>
        <w:jc w:val="both"/>
      </w:pPr>
      <w:r>
        <w:rPr>
          <w:rFonts w:ascii="Times New Roman"/>
          <w:b w:val="false"/>
          <w:i w:val="false"/>
          <w:color w:val="000000"/>
          <w:sz w:val="28"/>
        </w:rPr>
        <w:t xml:space="preserve"> ОАО "НСБК"              4,00     0,00   1,00     3,00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0,00     0,00   0,00     0,00 </w:t>
      </w:r>
    </w:p>
    <w:p>
      <w:pPr>
        <w:spacing w:after="0"/>
        <w:ind w:left="0"/>
        <w:jc w:val="both"/>
      </w:pPr>
      <w:r>
        <w:rPr>
          <w:rFonts w:ascii="Times New Roman"/>
          <w:b w:val="false"/>
          <w:i w:val="false"/>
          <w:color w:val="000000"/>
          <w:sz w:val="28"/>
        </w:rPr>
        <w:t xml:space="preserve">   Всего                  31, 27           0, 00    10, 00   7, 50   13, 77 </w:t>
      </w:r>
    </w:p>
    <w:p>
      <w:pPr>
        <w:spacing w:after="0"/>
        <w:ind w:left="0"/>
        <w:jc w:val="both"/>
      </w:pPr>
      <w:r>
        <w:rPr>
          <w:rFonts w:ascii="Times New Roman"/>
          <w:b w:val="false"/>
          <w:i w:val="false"/>
          <w:color w:val="000000"/>
          <w:sz w:val="28"/>
        </w:rPr>
        <w:t xml:space="preserve"> Внешний заем           31, 27           0, 00    10, 00   7, 50   13, 77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0, 00    0, 00 </w:t>
      </w:r>
    </w:p>
    <w:p>
      <w:pPr>
        <w:spacing w:after="0"/>
        <w:ind w:left="0"/>
        <w:jc w:val="both"/>
      </w:pPr>
      <w:r>
        <w:rPr>
          <w:rFonts w:ascii="Times New Roman"/>
          <w:b w:val="false"/>
          <w:i w:val="false"/>
          <w:color w:val="000000"/>
          <w:sz w:val="28"/>
        </w:rPr>
        <w:t xml:space="preserve">   Всего                  79, 11   10,22  16, 38    16, 71  13, 00   21, 80   </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10  Реабилитация управления       Министерство             1997-2000 </w:t>
      </w:r>
    </w:p>
    <w:p>
      <w:pPr>
        <w:spacing w:after="0"/>
        <w:ind w:left="0"/>
        <w:jc w:val="both"/>
      </w:pPr>
      <w:r>
        <w:rPr>
          <w:rFonts w:ascii="Times New Roman"/>
          <w:b w:val="false"/>
          <w:i w:val="false"/>
          <w:color w:val="000000"/>
          <w:sz w:val="28"/>
        </w:rPr>
        <w:t xml:space="preserve">     системой образования          здравоохранения, </w:t>
      </w:r>
    </w:p>
    <w:p>
      <w:pPr>
        <w:spacing w:after="0"/>
        <w:ind w:left="0"/>
        <w:jc w:val="both"/>
      </w:pPr>
      <w:r>
        <w:rPr>
          <w:rFonts w:ascii="Times New Roman"/>
          <w:b w:val="false"/>
          <w:i w:val="false"/>
          <w:color w:val="000000"/>
          <w:sz w:val="28"/>
        </w:rPr>
        <w:t xml:space="preserve">                                   образования и спорта </w:t>
      </w:r>
    </w:p>
    <w:p>
      <w:pPr>
        <w:spacing w:after="0"/>
        <w:ind w:left="0"/>
        <w:jc w:val="both"/>
      </w:pPr>
      <w:r>
        <w:rPr>
          <w:rFonts w:ascii="Times New Roman"/>
          <w:b w:val="false"/>
          <w:i w:val="false"/>
          <w:color w:val="000000"/>
          <w:sz w:val="28"/>
        </w:rPr>
        <w:t xml:space="preserve"> 11  Развитие базового             Министерство             1998-2002 </w:t>
      </w:r>
    </w:p>
    <w:p>
      <w:pPr>
        <w:spacing w:after="0"/>
        <w:ind w:left="0"/>
        <w:jc w:val="both"/>
      </w:pPr>
      <w:r>
        <w:rPr>
          <w:rFonts w:ascii="Times New Roman"/>
          <w:b w:val="false"/>
          <w:i w:val="false"/>
          <w:color w:val="000000"/>
          <w:sz w:val="28"/>
        </w:rPr>
        <w:t xml:space="preserve">     образования                   здравоохранения,  </w:t>
      </w:r>
    </w:p>
    <w:p>
      <w:pPr>
        <w:spacing w:after="0"/>
        <w:ind w:left="0"/>
        <w:jc w:val="both"/>
      </w:pPr>
      <w:r>
        <w:rPr>
          <w:rFonts w:ascii="Times New Roman"/>
          <w:b w:val="false"/>
          <w:i w:val="false"/>
          <w:color w:val="000000"/>
          <w:sz w:val="28"/>
        </w:rPr>
        <w:t xml:space="preserve">                                   образования и спорта    </w:t>
      </w:r>
    </w:p>
    <w:p>
      <w:pPr>
        <w:spacing w:after="0"/>
        <w:ind w:left="0"/>
        <w:jc w:val="both"/>
      </w:pPr>
      <w:r>
        <w:rPr>
          <w:rFonts w:ascii="Times New Roman"/>
          <w:b w:val="false"/>
          <w:i w:val="false"/>
          <w:color w:val="000000"/>
          <w:sz w:val="28"/>
        </w:rPr>
        <w:t xml:space="preserve"> 12  Учебно-административный       Министерство науки       1998-1999 </w:t>
      </w:r>
    </w:p>
    <w:p>
      <w:pPr>
        <w:spacing w:after="0"/>
        <w:ind w:left="0"/>
        <w:jc w:val="both"/>
      </w:pPr>
      <w:r>
        <w:rPr>
          <w:rFonts w:ascii="Times New Roman"/>
          <w:b w:val="false"/>
          <w:i w:val="false"/>
          <w:color w:val="000000"/>
          <w:sz w:val="28"/>
        </w:rPr>
        <w:t xml:space="preserve">     корпус Евразийского           и высшего образования </w:t>
      </w:r>
    </w:p>
    <w:p>
      <w:pPr>
        <w:spacing w:after="0"/>
        <w:ind w:left="0"/>
        <w:jc w:val="both"/>
      </w:pPr>
      <w:r>
        <w:rPr>
          <w:rFonts w:ascii="Times New Roman"/>
          <w:b w:val="false"/>
          <w:i w:val="false"/>
          <w:color w:val="000000"/>
          <w:sz w:val="28"/>
        </w:rPr>
        <w:t xml:space="preserve">     университета им.Гумилева      ГУ "Акмола-недвижимость" </w:t>
      </w:r>
    </w:p>
    <w:p>
      <w:pPr>
        <w:spacing w:after="0"/>
        <w:ind w:left="0"/>
        <w:jc w:val="both"/>
      </w:pPr>
      <w:r>
        <w:rPr>
          <w:rFonts w:ascii="Times New Roman"/>
          <w:b w:val="false"/>
          <w:i w:val="false"/>
          <w:color w:val="000000"/>
          <w:sz w:val="28"/>
        </w:rPr>
        <w:t xml:space="preserve"> 13  Национальный музей            Министерство культуры,    1998-1999 </w:t>
      </w:r>
    </w:p>
    <w:p>
      <w:pPr>
        <w:spacing w:after="0"/>
        <w:ind w:left="0"/>
        <w:jc w:val="both"/>
      </w:pPr>
      <w:r>
        <w:rPr>
          <w:rFonts w:ascii="Times New Roman"/>
          <w:b w:val="false"/>
          <w:i w:val="false"/>
          <w:color w:val="000000"/>
          <w:sz w:val="28"/>
        </w:rPr>
        <w:t xml:space="preserve">                                   информации и  </w:t>
      </w:r>
    </w:p>
    <w:p>
      <w:pPr>
        <w:spacing w:after="0"/>
        <w:ind w:left="0"/>
        <w:jc w:val="both"/>
      </w:pPr>
      <w:r>
        <w:rPr>
          <w:rFonts w:ascii="Times New Roman"/>
          <w:b w:val="false"/>
          <w:i w:val="false"/>
          <w:color w:val="000000"/>
          <w:sz w:val="28"/>
        </w:rPr>
        <w:t xml:space="preserve">                                   общественного согласия  </w:t>
      </w:r>
    </w:p>
    <w:p>
      <w:pPr>
        <w:spacing w:after="0"/>
        <w:ind w:left="0"/>
        <w:jc w:val="both"/>
      </w:pPr>
      <w:r>
        <w:rPr>
          <w:rFonts w:ascii="Times New Roman"/>
          <w:b w:val="false"/>
          <w:i w:val="false"/>
          <w:color w:val="000000"/>
          <w:sz w:val="28"/>
        </w:rPr>
        <w:t xml:space="preserve">                                   ГУ "Акмола-недвижимость"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Всего                 29, 41    13, 18  4, 45   11, 78 </w:t>
      </w:r>
    </w:p>
    <w:p>
      <w:pPr>
        <w:spacing w:after="0"/>
        <w:ind w:left="0"/>
        <w:jc w:val="both"/>
      </w:pPr>
      <w:r>
        <w:rPr>
          <w:rFonts w:ascii="Times New Roman"/>
          <w:b w:val="false"/>
          <w:i w:val="false"/>
          <w:color w:val="000000"/>
          <w:sz w:val="28"/>
        </w:rPr>
        <w:t xml:space="preserve"> АБР                   20, 00    13, 18  4, 45    2, 37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9, 41     0, 00   0, 00    9, 41 </w:t>
      </w:r>
    </w:p>
    <w:p>
      <w:pPr>
        <w:spacing w:after="0"/>
        <w:ind w:left="0"/>
        <w:jc w:val="both"/>
      </w:pPr>
      <w:r>
        <w:rPr>
          <w:rFonts w:ascii="Times New Roman"/>
          <w:b w:val="false"/>
          <w:i w:val="false"/>
          <w:color w:val="000000"/>
          <w:sz w:val="28"/>
        </w:rPr>
        <w:t xml:space="preserve">   Всего                 75, 00    15, 00   7, 97    7, 50   10, 00  34, 53 </w:t>
      </w:r>
    </w:p>
    <w:p>
      <w:pPr>
        <w:spacing w:after="0"/>
        <w:ind w:left="0"/>
        <w:jc w:val="both"/>
      </w:pPr>
      <w:r>
        <w:rPr>
          <w:rFonts w:ascii="Times New Roman"/>
          <w:b w:val="false"/>
          <w:i w:val="false"/>
          <w:color w:val="000000"/>
          <w:sz w:val="28"/>
        </w:rPr>
        <w:t xml:space="preserve"> АБР                   45, 00    15, 00   7, 97    7, 50    5, 00   9, 53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30, 00     0, 00   0, 00    0, 00    5, 00  25, 00 </w:t>
      </w:r>
    </w:p>
    <w:p>
      <w:pPr>
        <w:spacing w:after="0"/>
        <w:ind w:left="0"/>
        <w:jc w:val="both"/>
      </w:pPr>
      <w:r>
        <w:rPr>
          <w:rFonts w:ascii="Times New Roman"/>
          <w:b w:val="false"/>
          <w:i w:val="false"/>
          <w:color w:val="000000"/>
          <w:sz w:val="28"/>
        </w:rPr>
        <w:t xml:space="preserve">   Всего                 24, 59     4, 45  20, 14 </w:t>
      </w:r>
    </w:p>
    <w:p>
      <w:pPr>
        <w:spacing w:after="0"/>
        <w:ind w:left="0"/>
        <w:jc w:val="both"/>
      </w:pPr>
      <w:r>
        <w:rPr>
          <w:rFonts w:ascii="Times New Roman"/>
          <w:b w:val="false"/>
          <w:i w:val="false"/>
          <w:color w:val="000000"/>
          <w:sz w:val="28"/>
        </w:rPr>
        <w:t xml:space="preserve"> Эксим Банк Турции     20, 14     0, 00  20, 14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w:t>
      </w:r>
    </w:p>
    <w:p>
      <w:pPr>
        <w:spacing w:after="0"/>
        <w:ind w:left="0"/>
        <w:jc w:val="both"/>
      </w:pPr>
      <w:r>
        <w:rPr>
          <w:rFonts w:ascii="Times New Roman"/>
          <w:b w:val="false"/>
          <w:i w:val="false"/>
          <w:color w:val="000000"/>
          <w:sz w:val="28"/>
        </w:rPr>
        <w:t xml:space="preserve"> Местный бюджет         4, 45     4, 45   0, 00 </w:t>
      </w:r>
    </w:p>
    <w:p>
      <w:pPr>
        <w:spacing w:after="0"/>
        <w:ind w:left="0"/>
        <w:jc w:val="both"/>
      </w:pPr>
      <w:r>
        <w:rPr>
          <w:rFonts w:ascii="Times New Roman"/>
          <w:b w:val="false"/>
          <w:i w:val="false"/>
          <w:color w:val="000000"/>
          <w:sz w:val="28"/>
        </w:rPr>
        <w:t xml:space="preserve">   Всего                 25, 49     4, 47  21, 02 </w:t>
      </w:r>
    </w:p>
    <w:p>
      <w:pPr>
        <w:spacing w:after="0"/>
        <w:ind w:left="0"/>
        <w:jc w:val="both"/>
      </w:pPr>
      <w:r>
        <w:rPr>
          <w:rFonts w:ascii="Times New Roman"/>
          <w:b w:val="false"/>
          <w:i w:val="false"/>
          <w:color w:val="000000"/>
          <w:sz w:val="28"/>
        </w:rPr>
        <w:t xml:space="preserve"> Эксим Банк Турции     21, 02     0, 00  21, 02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w:t>
      </w:r>
    </w:p>
    <w:p>
      <w:pPr>
        <w:spacing w:after="0"/>
        <w:ind w:left="0"/>
        <w:jc w:val="both"/>
      </w:pPr>
      <w:r>
        <w:rPr>
          <w:rFonts w:ascii="Times New Roman"/>
          <w:b w:val="false"/>
          <w:i w:val="false"/>
          <w:color w:val="000000"/>
          <w:sz w:val="28"/>
        </w:rPr>
        <w:t xml:space="preserve"> Местный бюджет         4, 47     4, 47   0, 00 </w:t>
      </w:r>
    </w:p>
    <w:p>
      <w:pPr>
        <w:spacing w:after="0"/>
        <w:ind w:left="0"/>
        <w:jc w:val="both"/>
      </w:pPr>
      <w:r>
        <w:rPr>
          <w:rFonts w:ascii="Times New Roman"/>
          <w:b w:val="false"/>
          <w:i w:val="false"/>
          <w:color w:val="000000"/>
          <w:sz w:val="28"/>
        </w:rPr>
        <w:t xml:space="preserve">   Всего                154, 49    37, 10  53, 58   19, 28  10, 00  34, 53 </w:t>
      </w:r>
    </w:p>
    <w:p>
      <w:pPr>
        <w:spacing w:after="0"/>
        <w:ind w:left="0"/>
        <w:jc w:val="both"/>
      </w:pPr>
      <w:r>
        <w:rPr>
          <w:rFonts w:ascii="Times New Roman"/>
          <w:b w:val="false"/>
          <w:i w:val="false"/>
          <w:color w:val="000000"/>
          <w:sz w:val="28"/>
        </w:rPr>
        <w:t xml:space="preserve">  Здравоохранение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 :              2              :          3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14  Реформа в секторе               Министерство      1999-2002 </w:t>
      </w:r>
    </w:p>
    <w:p>
      <w:pPr>
        <w:spacing w:after="0"/>
        <w:ind w:left="0"/>
        <w:jc w:val="both"/>
      </w:pPr>
      <w:r>
        <w:rPr>
          <w:rFonts w:ascii="Times New Roman"/>
          <w:b w:val="false"/>
          <w:i w:val="false"/>
          <w:color w:val="000000"/>
          <w:sz w:val="28"/>
        </w:rPr>
        <w:t xml:space="preserve">     здравоохранения               здравоохранения </w:t>
      </w:r>
    </w:p>
    <w:p>
      <w:pPr>
        <w:spacing w:after="0"/>
        <w:ind w:left="0"/>
        <w:jc w:val="both"/>
      </w:pPr>
      <w:r>
        <w:rPr>
          <w:rFonts w:ascii="Times New Roman"/>
          <w:b w:val="false"/>
          <w:i w:val="false"/>
          <w:color w:val="000000"/>
          <w:sz w:val="28"/>
        </w:rPr>
        <w:t xml:space="preserve">                                    образования и </w:t>
      </w:r>
    </w:p>
    <w:p>
      <w:pPr>
        <w:spacing w:after="0"/>
        <w:ind w:left="0"/>
        <w:jc w:val="both"/>
      </w:pPr>
      <w:r>
        <w:rPr>
          <w:rFonts w:ascii="Times New Roman"/>
          <w:b w:val="false"/>
          <w:i w:val="false"/>
          <w:color w:val="000000"/>
          <w:sz w:val="28"/>
        </w:rPr>
        <w:t xml:space="preserve">                                       спорта </w:t>
      </w:r>
    </w:p>
    <w:p>
      <w:pPr>
        <w:spacing w:after="0"/>
        <w:ind w:left="0"/>
        <w:jc w:val="both"/>
      </w:pPr>
      <w:r>
        <w:rPr>
          <w:rFonts w:ascii="Times New Roman"/>
          <w:b w:val="false"/>
          <w:i w:val="false"/>
          <w:color w:val="000000"/>
          <w:sz w:val="28"/>
        </w:rPr>
        <w:t xml:space="preserve"> 15  Развитие медицинских            Министерство      1997-1999 </w:t>
      </w:r>
    </w:p>
    <w:p>
      <w:pPr>
        <w:spacing w:after="0"/>
        <w:ind w:left="0"/>
        <w:jc w:val="both"/>
      </w:pPr>
      <w:r>
        <w:rPr>
          <w:rFonts w:ascii="Times New Roman"/>
          <w:b w:val="false"/>
          <w:i w:val="false"/>
          <w:color w:val="000000"/>
          <w:sz w:val="28"/>
        </w:rPr>
        <w:t xml:space="preserve">     учреждений в г. Астане        здравоохранения </w:t>
      </w:r>
    </w:p>
    <w:p>
      <w:pPr>
        <w:spacing w:after="0"/>
        <w:ind w:left="0"/>
        <w:jc w:val="both"/>
      </w:pPr>
      <w:r>
        <w:rPr>
          <w:rFonts w:ascii="Times New Roman"/>
          <w:b w:val="false"/>
          <w:i w:val="false"/>
          <w:color w:val="000000"/>
          <w:sz w:val="28"/>
        </w:rPr>
        <w:t xml:space="preserve">                                    образования и </w:t>
      </w:r>
    </w:p>
    <w:p>
      <w:pPr>
        <w:spacing w:after="0"/>
        <w:ind w:left="0"/>
        <w:jc w:val="both"/>
      </w:pPr>
      <w:r>
        <w:rPr>
          <w:rFonts w:ascii="Times New Roman"/>
          <w:b w:val="false"/>
          <w:i w:val="false"/>
          <w:color w:val="000000"/>
          <w:sz w:val="28"/>
        </w:rPr>
        <w:t xml:space="preserve">                                       спорта           </w:t>
      </w:r>
    </w:p>
    <w:p>
      <w:pPr>
        <w:spacing w:after="0"/>
        <w:ind w:left="0"/>
        <w:jc w:val="both"/>
      </w:pPr>
      <w:r>
        <w:rPr>
          <w:rFonts w:ascii="Times New Roman"/>
          <w:b w:val="false"/>
          <w:i w:val="false"/>
          <w:color w:val="000000"/>
          <w:sz w:val="28"/>
        </w:rPr>
        <w:t xml:space="preserve"> 16  Научный центр хирургии          Министерство      1998-1999 </w:t>
      </w:r>
    </w:p>
    <w:p>
      <w:pPr>
        <w:spacing w:after="0"/>
        <w:ind w:left="0"/>
        <w:jc w:val="both"/>
      </w:pPr>
      <w:r>
        <w:rPr>
          <w:rFonts w:ascii="Times New Roman"/>
          <w:b w:val="false"/>
          <w:i w:val="false"/>
          <w:color w:val="000000"/>
          <w:sz w:val="28"/>
        </w:rPr>
        <w:t xml:space="preserve">     им.Сызганова                  здравоохранения, </w:t>
      </w:r>
    </w:p>
    <w:p>
      <w:pPr>
        <w:spacing w:after="0"/>
        <w:ind w:left="0"/>
        <w:jc w:val="both"/>
      </w:pPr>
      <w:r>
        <w:rPr>
          <w:rFonts w:ascii="Times New Roman"/>
          <w:b w:val="false"/>
          <w:i w:val="false"/>
          <w:color w:val="000000"/>
          <w:sz w:val="28"/>
        </w:rPr>
        <w:t xml:space="preserve">                                     образования и </w:t>
      </w:r>
    </w:p>
    <w:p>
      <w:pPr>
        <w:spacing w:after="0"/>
        <w:ind w:left="0"/>
        <w:jc w:val="both"/>
      </w:pPr>
      <w:r>
        <w:rPr>
          <w:rFonts w:ascii="Times New Roman"/>
          <w:b w:val="false"/>
          <w:i w:val="false"/>
          <w:color w:val="000000"/>
          <w:sz w:val="28"/>
        </w:rPr>
        <w:t xml:space="preserve">                                       спорта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Всего               49, 53            1, 47    9, 03   13, 30  25, 73 </w:t>
      </w:r>
    </w:p>
    <w:p>
      <w:pPr>
        <w:spacing w:after="0"/>
        <w:ind w:left="0"/>
        <w:jc w:val="both"/>
      </w:pPr>
      <w:r>
        <w:rPr>
          <w:rFonts w:ascii="Times New Roman"/>
          <w:b w:val="false"/>
          <w:i w:val="false"/>
          <w:color w:val="000000"/>
          <w:sz w:val="28"/>
        </w:rPr>
        <w:t xml:space="preserve"> МБРР                42, 50            1, 47    5, 50   11, 50  24, 03 </w:t>
      </w:r>
    </w:p>
    <w:p>
      <w:pPr>
        <w:spacing w:after="0"/>
        <w:ind w:left="0"/>
        <w:jc w:val="both"/>
      </w:pPr>
      <w:r>
        <w:rPr>
          <w:rFonts w:ascii="Times New Roman"/>
          <w:b w:val="false"/>
          <w:i w:val="false"/>
          <w:color w:val="000000"/>
          <w:sz w:val="28"/>
        </w:rPr>
        <w:t xml:space="preserve"> ЮСАИД ВОЗ (грант)    1, 73            0, 00    1, 73    0, 00   0, 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5, 30            0, 00    1, 80    1, 80   1, 70 </w:t>
      </w:r>
    </w:p>
    <w:p>
      <w:pPr>
        <w:spacing w:after="0"/>
        <w:ind w:left="0"/>
        <w:jc w:val="both"/>
      </w:pPr>
      <w:r>
        <w:rPr>
          <w:rFonts w:ascii="Times New Roman"/>
          <w:b w:val="false"/>
          <w:i w:val="false"/>
          <w:color w:val="000000"/>
          <w:sz w:val="28"/>
        </w:rPr>
        <w:t xml:space="preserve">   Всего               62, 84    40, 80  22, 04 </w:t>
      </w:r>
    </w:p>
    <w:p>
      <w:pPr>
        <w:spacing w:after="0"/>
        <w:ind w:left="0"/>
        <w:jc w:val="both"/>
      </w:pPr>
      <w:r>
        <w:rPr>
          <w:rFonts w:ascii="Times New Roman"/>
          <w:b w:val="false"/>
          <w:i w:val="false"/>
          <w:color w:val="000000"/>
          <w:sz w:val="28"/>
        </w:rPr>
        <w:t xml:space="preserve"> Сосиете Женераль    53, 54    31, 50  22, 04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9, 30     9, 30   0, 00 </w:t>
      </w:r>
    </w:p>
    <w:p>
      <w:pPr>
        <w:spacing w:after="0"/>
        <w:ind w:left="0"/>
        <w:jc w:val="both"/>
      </w:pPr>
      <w:r>
        <w:rPr>
          <w:rFonts w:ascii="Times New Roman"/>
          <w:b w:val="false"/>
          <w:i w:val="false"/>
          <w:color w:val="000000"/>
          <w:sz w:val="28"/>
        </w:rPr>
        <w:t xml:space="preserve">   Всего               12, 24     1, 00  11, 24 </w:t>
      </w:r>
    </w:p>
    <w:p>
      <w:pPr>
        <w:spacing w:after="0"/>
        <w:ind w:left="0"/>
        <w:jc w:val="both"/>
      </w:pPr>
      <w:r>
        <w:rPr>
          <w:rFonts w:ascii="Times New Roman"/>
          <w:b w:val="false"/>
          <w:i w:val="false"/>
          <w:color w:val="000000"/>
          <w:sz w:val="28"/>
        </w:rPr>
        <w:t xml:space="preserve"> ИБР                 11, 24     0, 00  11, 24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1, 00     1, 00   0, 00 </w:t>
      </w:r>
    </w:p>
    <w:p>
      <w:pPr>
        <w:spacing w:after="0"/>
        <w:ind w:left="0"/>
        <w:jc w:val="both"/>
      </w:pPr>
      <w:r>
        <w:rPr>
          <w:rFonts w:ascii="Times New Roman"/>
          <w:b w:val="false"/>
          <w:i w:val="false"/>
          <w:color w:val="000000"/>
          <w:sz w:val="28"/>
        </w:rPr>
        <w:t xml:space="preserve"> Всего              124, 61    41, 80  34, 75   9, 03   13, 30   25, 73 </w:t>
      </w:r>
    </w:p>
    <w:p>
      <w:pPr>
        <w:spacing w:after="0"/>
        <w:ind w:left="0"/>
        <w:jc w:val="both"/>
      </w:pPr>
      <w:r>
        <w:rPr>
          <w:rFonts w:ascii="Times New Roman"/>
          <w:b w:val="false"/>
          <w:i w:val="false"/>
          <w:color w:val="000000"/>
          <w:sz w:val="28"/>
        </w:rPr>
        <w:t xml:space="preserve">  Социальное обеспечение и социальная помощь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17   Социальная защита              Министерство труда     1995-1999 </w:t>
      </w:r>
    </w:p>
    <w:p>
      <w:pPr>
        <w:spacing w:after="0"/>
        <w:ind w:left="0"/>
        <w:jc w:val="both"/>
      </w:pPr>
      <w:r>
        <w:rPr>
          <w:rFonts w:ascii="Times New Roman"/>
          <w:b w:val="false"/>
          <w:i w:val="false"/>
          <w:color w:val="000000"/>
          <w:sz w:val="28"/>
        </w:rPr>
        <w:t xml:space="preserve">                                    и социальной защиты </w:t>
      </w:r>
    </w:p>
    <w:p>
      <w:pPr>
        <w:spacing w:after="0"/>
        <w:ind w:left="0"/>
        <w:jc w:val="both"/>
      </w:pPr>
      <w:r>
        <w:rPr>
          <w:rFonts w:ascii="Times New Roman"/>
          <w:b w:val="false"/>
          <w:i w:val="false"/>
          <w:color w:val="000000"/>
          <w:sz w:val="28"/>
        </w:rPr>
        <w:t xml:space="preserve">                                    населения, Акимы </w:t>
      </w:r>
    </w:p>
    <w:p>
      <w:pPr>
        <w:spacing w:after="0"/>
        <w:ind w:left="0"/>
        <w:jc w:val="both"/>
      </w:pPr>
      <w:r>
        <w:rPr>
          <w:rFonts w:ascii="Times New Roman"/>
          <w:b w:val="false"/>
          <w:i w:val="false"/>
          <w:color w:val="000000"/>
          <w:sz w:val="28"/>
        </w:rPr>
        <w:t xml:space="preserve">                                    Южно-Казахстанской </w:t>
      </w:r>
    </w:p>
    <w:p>
      <w:pPr>
        <w:spacing w:after="0"/>
        <w:ind w:left="0"/>
        <w:jc w:val="both"/>
      </w:pPr>
      <w:r>
        <w:rPr>
          <w:rFonts w:ascii="Times New Roman"/>
          <w:b w:val="false"/>
          <w:i w:val="false"/>
          <w:color w:val="000000"/>
          <w:sz w:val="28"/>
        </w:rPr>
        <w:t xml:space="preserve">                                    и Павлодарской  </w:t>
      </w:r>
    </w:p>
    <w:p>
      <w:pPr>
        <w:spacing w:after="0"/>
        <w:ind w:left="0"/>
        <w:jc w:val="both"/>
      </w:pP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Всего                34, 03   33, 47  0, 56 </w:t>
      </w:r>
    </w:p>
    <w:p>
      <w:pPr>
        <w:spacing w:after="0"/>
        <w:ind w:left="0"/>
        <w:jc w:val="both"/>
      </w:pPr>
      <w:r>
        <w:rPr>
          <w:rFonts w:ascii="Times New Roman"/>
          <w:b w:val="false"/>
          <w:i w:val="false"/>
          <w:color w:val="000000"/>
          <w:sz w:val="28"/>
        </w:rPr>
        <w:t xml:space="preserve"> МБРР                 19, 63   19, 07  0, 56 </w:t>
      </w:r>
    </w:p>
    <w:p>
      <w:pPr>
        <w:spacing w:after="0"/>
        <w:ind w:left="0"/>
        <w:jc w:val="both"/>
      </w:pPr>
      <w:r>
        <w:rPr>
          <w:rFonts w:ascii="Times New Roman"/>
          <w:b w:val="false"/>
          <w:i w:val="false"/>
          <w:color w:val="000000"/>
          <w:sz w:val="28"/>
        </w:rPr>
        <w:t xml:space="preserve"> Республиканский       8, 70    8, 70  0, 00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Местный бюджет        5, 70    5, 70  0, 00 </w:t>
      </w:r>
    </w:p>
    <w:p>
      <w:pPr>
        <w:spacing w:after="0"/>
        <w:ind w:left="0"/>
        <w:jc w:val="both"/>
      </w:pPr>
      <w:r>
        <w:rPr>
          <w:rFonts w:ascii="Times New Roman"/>
          <w:b w:val="false"/>
          <w:i w:val="false"/>
          <w:color w:val="000000"/>
          <w:sz w:val="28"/>
        </w:rPr>
        <w:t xml:space="preserve">   Всего                34, 03   33, 47  0, 56   0, 00    0, 00    0, 00 </w:t>
      </w:r>
    </w:p>
    <w:p>
      <w:pPr>
        <w:spacing w:after="0"/>
        <w:ind w:left="0"/>
        <w:jc w:val="both"/>
      </w:pPr>
      <w:r>
        <w:rPr>
          <w:rFonts w:ascii="Times New Roman"/>
          <w:b w:val="false"/>
          <w:i w:val="false"/>
          <w:color w:val="000000"/>
          <w:sz w:val="28"/>
        </w:rPr>
        <w:t xml:space="preserve">  Топливно-энергетический комплекс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18  Техническая помощь в нефтяной      ННК "Казахойл"    1994-1999 </w:t>
      </w:r>
    </w:p>
    <w:p>
      <w:pPr>
        <w:spacing w:after="0"/>
        <w:ind w:left="0"/>
        <w:jc w:val="both"/>
      </w:pPr>
      <w:r>
        <w:rPr>
          <w:rFonts w:ascii="Times New Roman"/>
          <w:b w:val="false"/>
          <w:i w:val="false"/>
          <w:color w:val="000000"/>
          <w:sz w:val="28"/>
        </w:rPr>
        <w:t xml:space="preserve">    отрасли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Всего              13, 67    11, 03   2, 64 </w:t>
      </w:r>
    </w:p>
    <w:p>
      <w:pPr>
        <w:spacing w:after="0"/>
        <w:ind w:left="0"/>
        <w:jc w:val="both"/>
      </w:pPr>
      <w:r>
        <w:rPr>
          <w:rFonts w:ascii="Times New Roman"/>
          <w:b w:val="false"/>
          <w:i w:val="false"/>
          <w:color w:val="000000"/>
          <w:sz w:val="28"/>
        </w:rPr>
        <w:t xml:space="preserve">  МБРР               13, 67    11, 03   2, 64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w:t>
      </w:r>
    </w:p>
    <w:p>
      <w:pPr>
        <w:spacing w:after="0"/>
        <w:ind w:left="0"/>
        <w:jc w:val="both"/>
      </w:pPr>
      <w:r>
        <w:rPr>
          <w:rFonts w:ascii="Times New Roman"/>
          <w:b w:val="false"/>
          <w:i w:val="false"/>
          <w:color w:val="000000"/>
          <w:sz w:val="28"/>
        </w:rPr>
        <w:t xml:space="preserve">    Всего              13, 67    11, 03   2, 64   0, 00   0, 00   0, 00 </w:t>
      </w:r>
    </w:p>
    <w:p>
      <w:pPr>
        <w:spacing w:after="0"/>
        <w:ind w:left="0"/>
        <w:jc w:val="both"/>
      </w:pPr>
      <w:r>
        <w:rPr>
          <w:rFonts w:ascii="Times New Roman"/>
          <w:b w:val="false"/>
          <w:i w:val="false"/>
          <w:color w:val="000000"/>
          <w:sz w:val="28"/>
        </w:rPr>
        <w:t xml:space="preserve">      Сельское хозяйство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1 :               2                :        3         :       4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20  Пилотный проект по                 Министерство       1998-2001 </w:t>
      </w:r>
    </w:p>
    <w:p>
      <w:pPr>
        <w:spacing w:after="0"/>
        <w:ind w:left="0"/>
        <w:jc w:val="both"/>
      </w:pPr>
      <w:r>
        <w:rPr>
          <w:rFonts w:ascii="Times New Roman"/>
          <w:b w:val="false"/>
          <w:i w:val="false"/>
          <w:color w:val="000000"/>
          <w:sz w:val="28"/>
        </w:rPr>
        <w:t xml:space="preserve">    постприватизационной            сельского хозяйства </w:t>
      </w:r>
    </w:p>
    <w:p>
      <w:pPr>
        <w:spacing w:after="0"/>
        <w:ind w:left="0"/>
        <w:jc w:val="both"/>
      </w:pPr>
      <w:r>
        <w:rPr>
          <w:rFonts w:ascii="Times New Roman"/>
          <w:b w:val="false"/>
          <w:i w:val="false"/>
          <w:color w:val="000000"/>
          <w:sz w:val="28"/>
        </w:rPr>
        <w:t xml:space="preserve">    поддержке сельского хозяйства                      </w:t>
      </w:r>
    </w:p>
    <w:p>
      <w:pPr>
        <w:spacing w:after="0"/>
        <w:ind w:left="0"/>
        <w:jc w:val="both"/>
      </w:pPr>
      <w:r>
        <w:rPr>
          <w:rFonts w:ascii="Times New Roman"/>
          <w:b w:val="false"/>
          <w:i w:val="false"/>
          <w:color w:val="000000"/>
          <w:sz w:val="28"/>
        </w:rPr>
        <w:t xml:space="preserve">21  Реструктуризация фермерских        Министерство       2000-2002 </w:t>
      </w:r>
    </w:p>
    <w:p>
      <w:pPr>
        <w:spacing w:after="0"/>
        <w:ind w:left="0"/>
        <w:jc w:val="both"/>
      </w:pPr>
      <w:r>
        <w:rPr>
          <w:rFonts w:ascii="Times New Roman"/>
          <w:b w:val="false"/>
          <w:i w:val="false"/>
          <w:color w:val="000000"/>
          <w:sz w:val="28"/>
        </w:rPr>
        <w:t xml:space="preserve">    хозяйств                        сельского хозяйства </w:t>
      </w:r>
    </w:p>
    <w:p>
      <w:pPr>
        <w:spacing w:after="0"/>
        <w:ind w:left="0"/>
        <w:jc w:val="both"/>
      </w:pPr>
      <w:r>
        <w:rPr>
          <w:rFonts w:ascii="Times New Roman"/>
          <w:b w:val="false"/>
          <w:i w:val="false"/>
          <w:color w:val="000000"/>
          <w:sz w:val="28"/>
        </w:rPr>
        <w:t xml:space="preserve">22  Усовершенствование ирригационных   Министерство       1996-2002 </w:t>
      </w:r>
    </w:p>
    <w:p>
      <w:pPr>
        <w:spacing w:after="0"/>
        <w:ind w:left="0"/>
        <w:jc w:val="both"/>
      </w:pPr>
      <w:r>
        <w:rPr>
          <w:rFonts w:ascii="Times New Roman"/>
          <w:b w:val="false"/>
          <w:i w:val="false"/>
          <w:color w:val="000000"/>
          <w:sz w:val="28"/>
        </w:rPr>
        <w:t xml:space="preserve">    и дренажных систем              сельского хозяйства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 :__________:______:_______:________:_______:____________ </w:t>
      </w:r>
    </w:p>
    <w:p>
      <w:pPr>
        <w:spacing w:after="0"/>
        <w:ind w:left="0"/>
        <w:jc w:val="both"/>
      </w:pPr>
      <w:r>
        <w:rPr>
          <w:rFonts w:ascii="Times New Roman"/>
          <w:b w:val="false"/>
          <w:i w:val="false"/>
          <w:color w:val="000000"/>
          <w:sz w:val="28"/>
        </w:rPr>
        <w:t xml:space="preserve"> Всего              23, 77     0, 18  2, 93   4, 49    16, 17 </w:t>
      </w:r>
    </w:p>
    <w:p>
      <w:pPr>
        <w:spacing w:after="0"/>
        <w:ind w:left="0"/>
        <w:jc w:val="both"/>
      </w:pPr>
      <w:r>
        <w:rPr>
          <w:rFonts w:ascii="Times New Roman"/>
          <w:b w:val="false"/>
          <w:i w:val="false"/>
          <w:color w:val="000000"/>
          <w:sz w:val="28"/>
        </w:rPr>
        <w:t xml:space="preserve"> МБРР               15, 00     0, 18  2, 93   4, 00     7, 89 </w:t>
      </w:r>
    </w:p>
    <w:p>
      <w:pPr>
        <w:spacing w:after="0"/>
        <w:ind w:left="0"/>
        <w:jc w:val="both"/>
      </w:pPr>
      <w:r>
        <w:rPr>
          <w:rFonts w:ascii="Times New Roman"/>
          <w:b w:val="false"/>
          <w:i w:val="false"/>
          <w:color w:val="000000"/>
          <w:sz w:val="28"/>
        </w:rPr>
        <w:t xml:space="preserve"> Прочие              8, 22     0, 00  0, 00   0, 22     8, 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55     0, 00  0, 00   0, 27     0, 28 </w:t>
      </w:r>
    </w:p>
    <w:p>
      <w:pPr>
        <w:spacing w:after="0"/>
        <w:ind w:left="0"/>
        <w:jc w:val="both"/>
      </w:pPr>
      <w:r>
        <w:rPr>
          <w:rFonts w:ascii="Times New Roman"/>
          <w:b w:val="false"/>
          <w:i w:val="false"/>
          <w:color w:val="000000"/>
          <w:sz w:val="28"/>
        </w:rPr>
        <w:t xml:space="preserve">       Всего              20, 00                    5, 00    5, 00    10, 00 </w:t>
      </w:r>
    </w:p>
    <w:p>
      <w:pPr>
        <w:spacing w:after="0"/>
        <w:ind w:left="0"/>
        <w:jc w:val="both"/>
      </w:pPr>
      <w:r>
        <w:rPr>
          <w:rFonts w:ascii="Times New Roman"/>
          <w:b w:val="false"/>
          <w:i w:val="false"/>
          <w:color w:val="000000"/>
          <w:sz w:val="28"/>
        </w:rPr>
        <w:t xml:space="preserve"> АБР                13, 00                    3, 25    3, 25     6, 50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7, 00                    1, 75    1, 75     3, 50 </w:t>
      </w:r>
    </w:p>
    <w:p>
      <w:pPr>
        <w:spacing w:after="0"/>
        <w:ind w:left="0"/>
        <w:jc w:val="both"/>
      </w:pPr>
      <w:r>
        <w:rPr>
          <w:rFonts w:ascii="Times New Roman"/>
          <w:b w:val="false"/>
          <w:i w:val="false"/>
          <w:color w:val="000000"/>
          <w:sz w:val="28"/>
        </w:rPr>
        <w:t xml:space="preserve">   Всего             100, 00    12, 72  23, 47  20, 00   15, 00    28, 81 </w:t>
      </w:r>
    </w:p>
    <w:p>
      <w:pPr>
        <w:spacing w:after="0"/>
        <w:ind w:left="0"/>
        <w:jc w:val="both"/>
      </w:pPr>
      <w:r>
        <w:rPr>
          <w:rFonts w:ascii="Times New Roman"/>
          <w:b w:val="false"/>
          <w:i w:val="false"/>
          <w:color w:val="000000"/>
          <w:sz w:val="28"/>
        </w:rPr>
        <w:t xml:space="preserve"> МБРР               80, 00    11, 22  18, 58  16, 00   12, 00    22, 20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20, 00     1, 50   4, 89   4, 00    3, 00     6, 61 </w:t>
      </w:r>
    </w:p>
    <w:p>
      <w:pPr>
        <w:spacing w:after="0"/>
        <w:ind w:left="0"/>
        <w:jc w:val="both"/>
      </w:pPr>
      <w:r>
        <w:rPr>
          <w:rFonts w:ascii="Times New Roman"/>
          <w:b w:val="false"/>
          <w:i w:val="false"/>
          <w:color w:val="000000"/>
          <w:sz w:val="28"/>
        </w:rPr>
        <w:t xml:space="preserve">   Всего             143, 77    12, 90  26, 40  29, 49   36, 17    38, 81     </w:t>
      </w:r>
    </w:p>
    <w:p>
      <w:pPr>
        <w:spacing w:after="0"/>
        <w:ind w:left="0"/>
        <w:jc w:val="both"/>
      </w:pPr>
      <w:r>
        <w:rPr>
          <w:rFonts w:ascii="Times New Roman"/>
          <w:b w:val="false"/>
          <w:i w:val="false"/>
          <w:color w:val="000000"/>
          <w:sz w:val="28"/>
        </w:rPr>
        <w:t xml:space="preserve">            Водное хозяйство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23   Совершенствование управления      Министерство      1998-2002 </w:t>
      </w:r>
    </w:p>
    <w:p>
      <w:pPr>
        <w:spacing w:after="0"/>
        <w:ind w:left="0"/>
        <w:jc w:val="both"/>
      </w:pPr>
      <w:r>
        <w:rPr>
          <w:rFonts w:ascii="Times New Roman"/>
          <w:b w:val="false"/>
          <w:i w:val="false"/>
          <w:color w:val="000000"/>
          <w:sz w:val="28"/>
        </w:rPr>
        <w:t xml:space="preserve">     водными ресурсами и            сельского хозяйства </w:t>
      </w:r>
    </w:p>
    <w:p>
      <w:pPr>
        <w:spacing w:after="0"/>
        <w:ind w:left="0"/>
        <w:jc w:val="both"/>
      </w:pPr>
      <w:r>
        <w:rPr>
          <w:rFonts w:ascii="Times New Roman"/>
          <w:b w:val="false"/>
          <w:i w:val="false"/>
          <w:color w:val="000000"/>
          <w:sz w:val="28"/>
        </w:rPr>
        <w:t xml:space="preserve">     восстановление земель </w:t>
      </w:r>
    </w:p>
    <w:p>
      <w:pPr>
        <w:spacing w:after="0"/>
        <w:ind w:left="0"/>
        <w:jc w:val="both"/>
      </w:pPr>
      <w:r>
        <w:rPr>
          <w:rFonts w:ascii="Times New Roman"/>
          <w:b w:val="false"/>
          <w:i w:val="false"/>
          <w:color w:val="000000"/>
          <w:sz w:val="28"/>
        </w:rPr>
        <w:t xml:space="preserve">24   Пилотный проект по                Министерство      1997-2000  </w:t>
      </w:r>
    </w:p>
    <w:p>
      <w:pPr>
        <w:spacing w:after="0"/>
        <w:ind w:left="0"/>
        <w:jc w:val="both"/>
      </w:pPr>
      <w:r>
        <w:rPr>
          <w:rFonts w:ascii="Times New Roman"/>
          <w:b w:val="false"/>
          <w:i w:val="false"/>
          <w:color w:val="000000"/>
          <w:sz w:val="28"/>
        </w:rPr>
        <w:t xml:space="preserve">     водоснабжению                  сельского хозяйства </w:t>
      </w:r>
    </w:p>
    <w:p>
      <w:pPr>
        <w:spacing w:after="0"/>
        <w:ind w:left="0"/>
        <w:jc w:val="both"/>
      </w:pPr>
      <w:r>
        <w:rPr>
          <w:rFonts w:ascii="Times New Roman"/>
          <w:b w:val="false"/>
          <w:i w:val="false"/>
          <w:color w:val="000000"/>
          <w:sz w:val="28"/>
        </w:rPr>
        <w:t xml:space="preserve">     (Улучшение водоснабжения в </w:t>
      </w:r>
    </w:p>
    <w:p>
      <w:pPr>
        <w:spacing w:after="0"/>
        <w:ind w:left="0"/>
        <w:jc w:val="both"/>
      </w:pPr>
      <w:r>
        <w:rPr>
          <w:rFonts w:ascii="Times New Roman"/>
          <w:b w:val="false"/>
          <w:i w:val="false"/>
          <w:color w:val="000000"/>
          <w:sz w:val="28"/>
        </w:rPr>
        <w:t xml:space="preserve">     Кызылординской области) </w:t>
      </w:r>
    </w:p>
    <w:p>
      <w:pPr>
        <w:spacing w:after="0"/>
        <w:ind w:left="0"/>
        <w:jc w:val="both"/>
      </w:pPr>
      <w:r>
        <w:rPr>
          <w:rFonts w:ascii="Times New Roman"/>
          <w:b w:val="false"/>
          <w:i w:val="false"/>
          <w:color w:val="000000"/>
          <w:sz w:val="28"/>
        </w:rPr>
        <w:t xml:space="preserve">25   Водоснабжение и санитария         Министерство      2000-2002 </w:t>
      </w:r>
    </w:p>
    <w:p>
      <w:pPr>
        <w:spacing w:after="0"/>
        <w:ind w:left="0"/>
        <w:jc w:val="both"/>
      </w:pPr>
      <w:r>
        <w:rPr>
          <w:rFonts w:ascii="Times New Roman"/>
          <w:b w:val="false"/>
          <w:i w:val="false"/>
          <w:color w:val="000000"/>
          <w:sz w:val="28"/>
        </w:rPr>
        <w:t xml:space="preserve">     населенных пунктов региона     сельского хозяйства </w:t>
      </w:r>
    </w:p>
    <w:p>
      <w:pPr>
        <w:spacing w:after="0"/>
        <w:ind w:left="0"/>
        <w:jc w:val="both"/>
      </w:pPr>
      <w:r>
        <w:rPr>
          <w:rFonts w:ascii="Times New Roman"/>
          <w:b w:val="false"/>
          <w:i w:val="false"/>
          <w:color w:val="000000"/>
          <w:sz w:val="28"/>
        </w:rPr>
        <w:t xml:space="preserve">     Аральского моря  </w:t>
      </w:r>
    </w:p>
    <w:p>
      <w:pPr>
        <w:spacing w:after="0"/>
        <w:ind w:left="0"/>
        <w:jc w:val="both"/>
      </w:pPr>
      <w:r>
        <w:rPr>
          <w:rFonts w:ascii="Times New Roman"/>
          <w:b w:val="false"/>
          <w:i w:val="false"/>
          <w:color w:val="000000"/>
          <w:sz w:val="28"/>
        </w:rPr>
        <w:t xml:space="preserve">26   Строительство третьей нитки       Аким г. Астана    1999-2002 </w:t>
      </w:r>
    </w:p>
    <w:p>
      <w:pPr>
        <w:spacing w:after="0"/>
        <w:ind w:left="0"/>
        <w:jc w:val="both"/>
      </w:pPr>
      <w:r>
        <w:rPr>
          <w:rFonts w:ascii="Times New Roman"/>
          <w:b w:val="false"/>
          <w:i w:val="false"/>
          <w:color w:val="000000"/>
          <w:sz w:val="28"/>
        </w:rPr>
        <w:t xml:space="preserve">     водовода с насосной станцией </w:t>
      </w:r>
    </w:p>
    <w:p>
      <w:pPr>
        <w:spacing w:after="0"/>
        <w:ind w:left="0"/>
        <w:jc w:val="both"/>
      </w:pPr>
      <w:r>
        <w:rPr>
          <w:rFonts w:ascii="Times New Roman"/>
          <w:b w:val="false"/>
          <w:i w:val="false"/>
          <w:color w:val="000000"/>
          <w:sz w:val="28"/>
        </w:rPr>
        <w:t xml:space="preserve">     Вячеславского водохранилища </w:t>
      </w:r>
    </w:p>
    <w:p>
      <w:pPr>
        <w:spacing w:after="0"/>
        <w:ind w:left="0"/>
        <w:jc w:val="both"/>
      </w:pPr>
      <w:r>
        <w:rPr>
          <w:rFonts w:ascii="Times New Roman"/>
          <w:b w:val="false"/>
          <w:i w:val="false"/>
          <w:color w:val="000000"/>
          <w:sz w:val="28"/>
        </w:rPr>
        <w:t xml:space="preserve">     до фильтровальной станции </w:t>
      </w:r>
    </w:p>
    <w:p>
      <w:pPr>
        <w:spacing w:after="0"/>
        <w:ind w:left="0"/>
        <w:jc w:val="both"/>
      </w:pPr>
      <w:r>
        <w:rPr>
          <w:rFonts w:ascii="Times New Roman"/>
          <w:b w:val="false"/>
          <w:i w:val="false"/>
          <w:color w:val="000000"/>
          <w:sz w:val="28"/>
        </w:rPr>
        <w:t xml:space="preserve">27   Управление водными ресурсами      Министерство      2000 </w:t>
      </w:r>
    </w:p>
    <w:p>
      <w:pPr>
        <w:spacing w:after="0"/>
        <w:ind w:left="0"/>
        <w:jc w:val="both"/>
      </w:pPr>
      <w:r>
        <w:rPr>
          <w:rFonts w:ascii="Times New Roman"/>
          <w:b w:val="false"/>
          <w:i w:val="false"/>
          <w:color w:val="000000"/>
          <w:sz w:val="28"/>
        </w:rPr>
        <w:t xml:space="preserve">     бассейнов рек Нура и Ишим*    природных ресурсов </w:t>
      </w:r>
    </w:p>
    <w:p>
      <w:pPr>
        <w:spacing w:after="0"/>
        <w:ind w:left="0"/>
        <w:jc w:val="both"/>
      </w:pPr>
      <w:r>
        <w:rPr>
          <w:rFonts w:ascii="Times New Roman"/>
          <w:b w:val="false"/>
          <w:i w:val="false"/>
          <w:color w:val="000000"/>
          <w:sz w:val="28"/>
        </w:rPr>
        <w:t xml:space="preserve">                                    и охраны окружающей </w:t>
      </w:r>
    </w:p>
    <w:p>
      <w:pPr>
        <w:spacing w:after="0"/>
        <w:ind w:left="0"/>
        <w:jc w:val="both"/>
      </w:pPr>
      <w:r>
        <w:rPr>
          <w:rFonts w:ascii="Times New Roman"/>
          <w:b w:val="false"/>
          <w:i w:val="false"/>
          <w:color w:val="000000"/>
          <w:sz w:val="28"/>
        </w:rPr>
        <w:t xml:space="preserve">                                          среды </w:t>
      </w:r>
    </w:p>
    <w:p>
      <w:pPr>
        <w:spacing w:after="0"/>
        <w:ind w:left="0"/>
        <w:jc w:val="both"/>
      </w:pPr>
      <w:r>
        <w:rPr>
          <w:rFonts w:ascii="Times New Roman"/>
          <w:b w:val="false"/>
          <w:i w:val="false"/>
          <w:color w:val="000000"/>
          <w:sz w:val="28"/>
        </w:rPr>
        <w:t xml:space="preserve">28   Пилотный проект по               Аким Атырауской   1999-2003 </w:t>
      </w:r>
    </w:p>
    <w:p>
      <w:pPr>
        <w:spacing w:after="0"/>
        <w:ind w:left="0"/>
        <w:jc w:val="both"/>
      </w:pPr>
      <w:r>
        <w:rPr>
          <w:rFonts w:ascii="Times New Roman"/>
          <w:b w:val="false"/>
          <w:i w:val="false"/>
          <w:color w:val="000000"/>
          <w:sz w:val="28"/>
        </w:rPr>
        <w:t xml:space="preserve">     канализации, водоснабжению      области </w:t>
      </w:r>
    </w:p>
    <w:p>
      <w:pPr>
        <w:spacing w:after="0"/>
        <w:ind w:left="0"/>
        <w:jc w:val="both"/>
      </w:pPr>
      <w:r>
        <w:rPr>
          <w:rFonts w:ascii="Times New Roman"/>
          <w:b w:val="false"/>
          <w:i w:val="false"/>
          <w:color w:val="000000"/>
          <w:sz w:val="28"/>
        </w:rPr>
        <w:t xml:space="preserve">     и дренажу г.Атырау </w:t>
      </w:r>
    </w:p>
    <w:p>
      <w:pPr>
        <w:spacing w:after="0"/>
        <w:ind w:left="0"/>
        <w:jc w:val="both"/>
      </w:pPr>
      <w:r>
        <w:rPr>
          <w:rFonts w:ascii="Times New Roman"/>
          <w:b w:val="false"/>
          <w:i w:val="false"/>
          <w:color w:val="000000"/>
          <w:sz w:val="28"/>
        </w:rPr>
        <w:t xml:space="preserve">29   Регулирование русла реки         Министерство       2000-2004 </w:t>
      </w:r>
    </w:p>
    <w:p>
      <w:pPr>
        <w:spacing w:after="0"/>
        <w:ind w:left="0"/>
        <w:jc w:val="both"/>
      </w:pPr>
      <w:r>
        <w:rPr>
          <w:rFonts w:ascii="Times New Roman"/>
          <w:b w:val="false"/>
          <w:i w:val="false"/>
          <w:color w:val="000000"/>
          <w:sz w:val="28"/>
        </w:rPr>
        <w:t xml:space="preserve">     Сырдарьи и сохранение          сельского хозяйства </w:t>
      </w:r>
    </w:p>
    <w:p>
      <w:pPr>
        <w:spacing w:after="0"/>
        <w:ind w:left="0"/>
        <w:jc w:val="both"/>
      </w:pPr>
      <w:r>
        <w:rPr>
          <w:rFonts w:ascii="Times New Roman"/>
          <w:b w:val="false"/>
          <w:i w:val="false"/>
          <w:color w:val="000000"/>
          <w:sz w:val="28"/>
        </w:rPr>
        <w:t xml:space="preserve">     северной части Аральского </w:t>
      </w:r>
    </w:p>
    <w:p>
      <w:pPr>
        <w:spacing w:after="0"/>
        <w:ind w:left="0"/>
        <w:jc w:val="both"/>
      </w:pPr>
      <w:r>
        <w:rPr>
          <w:rFonts w:ascii="Times New Roman"/>
          <w:b w:val="false"/>
          <w:i w:val="false"/>
          <w:color w:val="000000"/>
          <w:sz w:val="28"/>
        </w:rPr>
        <w:t xml:space="preserve">     моря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 :__________:______:_______:________:_______:____________  </w:t>
      </w:r>
    </w:p>
    <w:p>
      <w:pPr>
        <w:spacing w:after="0"/>
        <w:ind w:left="0"/>
        <w:jc w:val="both"/>
      </w:pPr>
      <w:r>
        <w:rPr>
          <w:rFonts w:ascii="Times New Roman"/>
          <w:b w:val="false"/>
          <w:i w:val="false"/>
          <w:color w:val="000000"/>
          <w:sz w:val="28"/>
        </w:rPr>
        <w:t xml:space="preserve">   Всего              55, 12    0, 11   2, 93   15, 00  10, 00    27, 08 </w:t>
      </w:r>
    </w:p>
    <w:p>
      <w:pPr>
        <w:spacing w:after="0"/>
        <w:ind w:left="0"/>
        <w:jc w:val="both"/>
      </w:pPr>
      <w:r>
        <w:rPr>
          <w:rFonts w:ascii="Times New Roman"/>
          <w:b w:val="false"/>
          <w:i w:val="false"/>
          <w:color w:val="000000"/>
          <w:sz w:val="28"/>
        </w:rPr>
        <w:t xml:space="preserve"> АБР                40, 00    0, 10   1, 95   10, 00   6, 50    21, 45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15, 12    0, 01   0, 98    5, 00   3, 50     5, 63 </w:t>
      </w:r>
    </w:p>
    <w:p>
      <w:pPr>
        <w:spacing w:after="0"/>
        <w:ind w:left="0"/>
        <w:jc w:val="both"/>
      </w:pPr>
      <w:r>
        <w:rPr>
          <w:rFonts w:ascii="Times New Roman"/>
          <w:b w:val="false"/>
          <w:i w:val="false"/>
          <w:color w:val="000000"/>
          <w:sz w:val="28"/>
        </w:rPr>
        <w:t xml:space="preserve">       Всего               7, 20    0, 48   5, 20    1,52 </w:t>
      </w:r>
    </w:p>
    <w:p>
      <w:pPr>
        <w:spacing w:after="0"/>
        <w:ind w:left="0"/>
        <w:jc w:val="both"/>
      </w:pPr>
      <w:r>
        <w:rPr>
          <w:rFonts w:ascii="Times New Roman"/>
          <w:b w:val="false"/>
          <w:i w:val="false"/>
          <w:color w:val="000000"/>
          <w:sz w:val="28"/>
        </w:rPr>
        <w:t xml:space="preserve"> МБРР                7, 00    0, 38   5, 20    1,42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20    0, 10   0, 00    0,10 </w:t>
      </w:r>
    </w:p>
    <w:p>
      <w:pPr>
        <w:spacing w:after="0"/>
        <w:ind w:left="0"/>
        <w:jc w:val="both"/>
      </w:pPr>
      <w:r>
        <w:rPr>
          <w:rFonts w:ascii="Times New Roman"/>
          <w:b w:val="false"/>
          <w:i w:val="false"/>
          <w:color w:val="000000"/>
          <w:sz w:val="28"/>
        </w:rPr>
        <w:t xml:space="preserve">       Всего              30, 54                     1, 50   5, 50    23, 54 </w:t>
      </w:r>
    </w:p>
    <w:p>
      <w:pPr>
        <w:spacing w:after="0"/>
        <w:ind w:left="0"/>
        <w:jc w:val="both"/>
      </w:pPr>
      <w:r>
        <w:rPr>
          <w:rFonts w:ascii="Times New Roman"/>
          <w:b w:val="false"/>
          <w:i w:val="false"/>
          <w:color w:val="000000"/>
          <w:sz w:val="28"/>
        </w:rPr>
        <w:t xml:space="preserve"> МБРР                7, 81                     0, 00   2, 00     5, 81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Германии (грант)    7, 63                     1, 50   1, 50     4, 63 </w:t>
      </w:r>
    </w:p>
    <w:p>
      <w:pPr>
        <w:spacing w:after="0"/>
        <w:ind w:left="0"/>
        <w:jc w:val="both"/>
      </w:pPr>
      <w:r>
        <w:rPr>
          <w:rFonts w:ascii="Times New Roman"/>
          <w:b w:val="false"/>
          <w:i w:val="false"/>
          <w:color w:val="000000"/>
          <w:sz w:val="28"/>
        </w:rPr>
        <w:t xml:space="preserve"> Кувейтский фонд    11, 55                     0, 00   2, 00     9, 55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3, 55                     0, 00   0, 00     3, 55 </w:t>
      </w:r>
    </w:p>
    <w:p>
      <w:pPr>
        <w:spacing w:after="0"/>
        <w:ind w:left="0"/>
        <w:jc w:val="both"/>
      </w:pPr>
      <w:r>
        <w:rPr>
          <w:rFonts w:ascii="Times New Roman"/>
          <w:b w:val="false"/>
          <w:i w:val="false"/>
          <w:color w:val="000000"/>
          <w:sz w:val="28"/>
        </w:rPr>
        <w:t xml:space="preserve">       Всего              48, 60             2, 93  15, 00  20, 00    10, 67 </w:t>
      </w:r>
    </w:p>
    <w:p>
      <w:pPr>
        <w:spacing w:after="0"/>
        <w:ind w:left="0"/>
        <w:jc w:val="both"/>
      </w:pPr>
      <w:r>
        <w:rPr>
          <w:rFonts w:ascii="Times New Roman"/>
          <w:b w:val="false"/>
          <w:i w:val="false"/>
          <w:color w:val="000000"/>
          <w:sz w:val="28"/>
        </w:rPr>
        <w:t xml:space="preserve"> Внешний заем       48, 60             2, 93  15, 00  20, 00    10, 67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0,00               0,00   0,00    0,00      0,00 </w:t>
      </w:r>
    </w:p>
    <w:p>
      <w:pPr>
        <w:spacing w:after="0"/>
        <w:ind w:left="0"/>
        <w:jc w:val="both"/>
      </w:pPr>
      <w:r>
        <w:rPr>
          <w:rFonts w:ascii="Times New Roman"/>
          <w:b w:val="false"/>
          <w:i w:val="false"/>
          <w:color w:val="000000"/>
          <w:sz w:val="28"/>
        </w:rPr>
        <w:t xml:space="preserve">   Всего               0, 50                     0, 50 </w:t>
      </w:r>
    </w:p>
    <w:p>
      <w:pPr>
        <w:spacing w:after="0"/>
        <w:ind w:left="0"/>
        <w:jc w:val="both"/>
      </w:pPr>
      <w:r>
        <w:rPr>
          <w:rFonts w:ascii="Times New Roman"/>
          <w:b w:val="false"/>
          <w:i w:val="false"/>
          <w:color w:val="000000"/>
          <w:sz w:val="28"/>
        </w:rPr>
        <w:t xml:space="preserve"> Внешний заем        0, 43                     0, 43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07                     0, 07 </w:t>
      </w:r>
    </w:p>
    <w:p>
      <w:pPr>
        <w:spacing w:after="0"/>
        <w:ind w:left="0"/>
        <w:jc w:val="both"/>
      </w:pPr>
      <w:r>
        <w:rPr>
          <w:rFonts w:ascii="Times New Roman"/>
          <w:b w:val="false"/>
          <w:i w:val="false"/>
          <w:color w:val="000000"/>
          <w:sz w:val="28"/>
        </w:rPr>
        <w:t xml:space="preserve">   Всего              20, 60            1, 47    3, 20   10, 80    5, 13 </w:t>
      </w:r>
    </w:p>
    <w:p>
      <w:pPr>
        <w:spacing w:after="0"/>
        <w:ind w:left="0"/>
        <w:jc w:val="both"/>
      </w:pPr>
      <w:r>
        <w:rPr>
          <w:rFonts w:ascii="Times New Roman"/>
          <w:b w:val="false"/>
          <w:i w:val="false"/>
          <w:color w:val="000000"/>
          <w:sz w:val="28"/>
        </w:rPr>
        <w:t xml:space="preserve"> МБРР               16, 50            1, 47    0, 80    9, 90    4, 33 </w:t>
      </w:r>
    </w:p>
    <w:p>
      <w:pPr>
        <w:spacing w:after="0"/>
        <w:ind w:left="0"/>
        <w:jc w:val="both"/>
      </w:pPr>
      <w:r>
        <w:rPr>
          <w:rFonts w:ascii="Times New Roman"/>
          <w:b w:val="false"/>
          <w:i w:val="false"/>
          <w:color w:val="000000"/>
          <w:sz w:val="28"/>
        </w:rPr>
        <w:t xml:space="preserve"> ЮСАИД (грант)       1, 50                     1, 50    0, 00    0, 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2, 60                     0, 90    0, 90    0, 80 </w:t>
      </w:r>
    </w:p>
    <w:p>
      <w:pPr>
        <w:spacing w:after="0"/>
        <w:ind w:left="0"/>
        <w:jc w:val="both"/>
      </w:pPr>
      <w:r>
        <w:rPr>
          <w:rFonts w:ascii="Times New Roman"/>
          <w:b w:val="false"/>
          <w:i w:val="false"/>
          <w:color w:val="000000"/>
          <w:sz w:val="28"/>
        </w:rPr>
        <w:t xml:space="preserve">   Всего              55, 00                     1, 50   16, 00   37, 50 </w:t>
      </w:r>
    </w:p>
    <w:p>
      <w:pPr>
        <w:spacing w:after="0"/>
        <w:ind w:left="0"/>
        <w:jc w:val="both"/>
      </w:pPr>
      <w:r>
        <w:rPr>
          <w:rFonts w:ascii="Times New Roman"/>
          <w:b w:val="false"/>
          <w:i w:val="false"/>
          <w:color w:val="000000"/>
          <w:sz w:val="28"/>
        </w:rPr>
        <w:t xml:space="preserve"> МБРР               30, 00                     1, 50    5, 00   23, 50 </w:t>
      </w:r>
    </w:p>
    <w:p>
      <w:pPr>
        <w:spacing w:after="0"/>
        <w:ind w:left="0"/>
        <w:jc w:val="both"/>
      </w:pPr>
      <w:r>
        <w:rPr>
          <w:rFonts w:ascii="Times New Roman"/>
          <w:b w:val="false"/>
          <w:i w:val="false"/>
          <w:color w:val="000000"/>
          <w:sz w:val="28"/>
        </w:rPr>
        <w:t xml:space="preserve"> Кувейтский фонд    20, 00                     0, 00   10, 00   10, 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5, 00                     0, 00    1, 00    4, 00 </w:t>
      </w:r>
    </w:p>
    <w:p>
      <w:pPr>
        <w:spacing w:after="0"/>
        <w:ind w:left="0"/>
        <w:jc w:val="both"/>
      </w:pPr>
      <w:r>
        <w:rPr>
          <w:rFonts w:ascii="Times New Roman"/>
          <w:b w:val="false"/>
          <w:i w:val="false"/>
          <w:color w:val="000000"/>
          <w:sz w:val="28"/>
        </w:rPr>
        <w:t xml:space="preserve">   Всего             217, 56   0, 59   12, 53   38, 22   62, 30  103, 92 </w:t>
      </w:r>
    </w:p>
    <w:p>
      <w:pPr>
        <w:spacing w:after="0"/>
        <w:ind w:left="0"/>
        <w:jc w:val="both"/>
      </w:pPr>
      <w:r>
        <w:rPr>
          <w:rFonts w:ascii="Times New Roman"/>
          <w:b w:val="false"/>
          <w:i w:val="false"/>
          <w:color w:val="000000"/>
          <w:sz w:val="28"/>
        </w:rPr>
        <w:t xml:space="preserve">   Охрана окружающей среды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 :                2                :       3            :       4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30  Демеркуризация ртути и               Министерство     2000-2002 </w:t>
      </w:r>
    </w:p>
    <w:p>
      <w:pPr>
        <w:spacing w:after="0"/>
        <w:ind w:left="0"/>
        <w:jc w:val="both"/>
      </w:pPr>
      <w:r>
        <w:rPr>
          <w:rFonts w:ascii="Times New Roman"/>
          <w:b w:val="false"/>
          <w:i w:val="false"/>
          <w:color w:val="000000"/>
          <w:sz w:val="28"/>
        </w:rPr>
        <w:t xml:space="preserve">    устранение очага ртутного         природных ресурсов </w:t>
      </w:r>
    </w:p>
    <w:p>
      <w:pPr>
        <w:spacing w:after="0"/>
        <w:ind w:left="0"/>
        <w:jc w:val="both"/>
      </w:pPr>
      <w:r>
        <w:rPr>
          <w:rFonts w:ascii="Times New Roman"/>
          <w:b w:val="false"/>
          <w:i w:val="false"/>
          <w:color w:val="000000"/>
          <w:sz w:val="28"/>
        </w:rPr>
        <w:t xml:space="preserve">    заражения на АО "Химпром"         и охраны окружающей  </w:t>
      </w:r>
    </w:p>
    <w:p>
      <w:pPr>
        <w:spacing w:after="0"/>
        <w:ind w:left="0"/>
        <w:jc w:val="both"/>
      </w:pPr>
      <w:r>
        <w:rPr>
          <w:rFonts w:ascii="Times New Roman"/>
          <w:b w:val="false"/>
          <w:i w:val="false"/>
          <w:color w:val="000000"/>
          <w:sz w:val="28"/>
        </w:rPr>
        <w:t xml:space="preserve">    в г. Павлодар*                         среды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 :__________:______:_______:________:_______:___________   </w:t>
      </w:r>
    </w:p>
    <w:p>
      <w:pPr>
        <w:spacing w:after="0"/>
        <w:ind w:left="0"/>
        <w:jc w:val="both"/>
      </w:pPr>
      <w:r>
        <w:rPr>
          <w:rFonts w:ascii="Times New Roman"/>
          <w:b w:val="false"/>
          <w:i w:val="false"/>
          <w:color w:val="000000"/>
          <w:sz w:val="28"/>
        </w:rPr>
        <w:t xml:space="preserve">   Всего               12, 00                   3, 80    1, 00    7, 20 </w:t>
      </w:r>
    </w:p>
    <w:p>
      <w:pPr>
        <w:spacing w:after="0"/>
        <w:ind w:left="0"/>
        <w:jc w:val="both"/>
      </w:pPr>
      <w:r>
        <w:rPr>
          <w:rFonts w:ascii="Times New Roman"/>
          <w:b w:val="false"/>
          <w:i w:val="false"/>
          <w:color w:val="000000"/>
          <w:sz w:val="28"/>
        </w:rPr>
        <w:t xml:space="preserve"> Внешний заем         9, 20                   1, 00    1, 00    7, 20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2, 80                   2, 80    0, 00    0, 00 </w:t>
      </w:r>
    </w:p>
    <w:p>
      <w:pPr>
        <w:spacing w:after="0"/>
        <w:ind w:left="0"/>
        <w:jc w:val="both"/>
      </w:pPr>
      <w:r>
        <w:rPr>
          <w:rFonts w:ascii="Times New Roman"/>
          <w:b w:val="false"/>
          <w:i w:val="false"/>
          <w:color w:val="000000"/>
          <w:sz w:val="28"/>
        </w:rPr>
        <w:t xml:space="preserve">  Промышленность, строительство и недропользование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31  Строительство инженерных сетей     Министерство         2000-2001 </w:t>
      </w:r>
    </w:p>
    <w:p>
      <w:pPr>
        <w:spacing w:after="0"/>
        <w:ind w:left="0"/>
        <w:jc w:val="both"/>
      </w:pPr>
      <w:r>
        <w:rPr>
          <w:rFonts w:ascii="Times New Roman"/>
          <w:b w:val="false"/>
          <w:i w:val="false"/>
          <w:color w:val="000000"/>
          <w:sz w:val="28"/>
        </w:rPr>
        <w:t xml:space="preserve">    и инфраструктуры                   иностранных дел   </w:t>
      </w:r>
    </w:p>
    <w:p>
      <w:pPr>
        <w:spacing w:after="0"/>
        <w:ind w:left="0"/>
        <w:jc w:val="both"/>
      </w:pPr>
      <w:r>
        <w:rPr>
          <w:rFonts w:ascii="Times New Roman"/>
          <w:b w:val="false"/>
          <w:i w:val="false"/>
          <w:color w:val="000000"/>
          <w:sz w:val="28"/>
        </w:rPr>
        <w:t xml:space="preserve">    дипломатического городка в </w:t>
      </w:r>
    </w:p>
    <w:p>
      <w:pPr>
        <w:spacing w:after="0"/>
        <w:ind w:left="0"/>
        <w:jc w:val="both"/>
      </w:pPr>
      <w:r>
        <w:rPr>
          <w:rFonts w:ascii="Times New Roman"/>
          <w:b w:val="false"/>
          <w:i w:val="false"/>
          <w:color w:val="000000"/>
          <w:sz w:val="28"/>
        </w:rPr>
        <w:t xml:space="preserve">    г. Астана </w:t>
      </w:r>
    </w:p>
    <w:p>
      <w:pPr>
        <w:spacing w:after="0"/>
        <w:ind w:left="0"/>
        <w:jc w:val="both"/>
      </w:pPr>
      <w:r>
        <w:rPr>
          <w:rFonts w:ascii="Times New Roman"/>
          <w:b w:val="false"/>
          <w:i w:val="false"/>
          <w:color w:val="000000"/>
          <w:sz w:val="28"/>
        </w:rPr>
        <w:t xml:space="preserve">32  Поддержка экспортоориентированных    Министерство        1999-2003      </w:t>
      </w:r>
    </w:p>
    <w:p>
      <w:pPr>
        <w:spacing w:after="0"/>
        <w:ind w:left="0"/>
        <w:jc w:val="both"/>
      </w:pPr>
      <w:r>
        <w:rPr>
          <w:rFonts w:ascii="Times New Roman"/>
          <w:b w:val="false"/>
          <w:i w:val="false"/>
          <w:color w:val="000000"/>
          <w:sz w:val="28"/>
        </w:rPr>
        <w:t xml:space="preserve">       и импортозамещающих предприятий      энергетики, </w:t>
      </w:r>
    </w:p>
    <w:p>
      <w:pPr>
        <w:spacing w:after="0"/>
        <w:ind w:left="0"/>
        <w:jc w:val="both"/>
      </w:pPr>
      <w:r>
        <w:rPr>
          <w:rFonts w:ascii="Times New Roman"/>
          <w:b w:val="false"/>
          <w:i w:val="false"/>
          <w:color w:val="000000"/>
          <w:sz w:val="28"/>
        </w:rPr>
        <w:t xml:space="preserve">    малого и среднего бизнеса            индустрии и </w:t>
      </w:r>
    </w:p>
    <w:p>
      <w:pPr>
        <w:spacing w:after="0"/>
        <w:ind w:left="0"/>
        <w:jc w:val="both"/>
      </w:pPr>
      <w:r>
        <w:rPr>
          <w:rFonts w:ascii="Times New Roman"/>
          <w:b w:val="false"/>
          <w:i w:val="false"/>
          <w:color w:val="000000"/>
          <w:sz w:val="28"/>
        </w:rPr>
        <w:t xml:space="preserve">                                         торговли </w:t>
      </w:r>
    </w:p>
    <w:p>
      <w:pPr>
        <w:spacing w:after="0"/>
        <w:ind w:left="0"/>
        <w:jc w:val="both"/>
      </w:pPr>
      <w:r>
        <w:rPr>
          <w:rFonts w:ascii="Times New Roman"/>
          <w:b w:val="false"/>
          <w:i w:val="false"/>
          <w:color w:val="000000"/>
          <w:sz w:val="28"/>
        </w:rPr>
        <w:t xml:space="preserve">33  Постприватизационная поддержка       Министерство       2001-2004 </w:t>
      </w:r>
    </w:p>
    <w:p>
      <w:pPr>
        <w:spacing w:after="0"/>
        <w:ind w:left="0"/>
        <w:jc w:val="both"/>
      </w:pPr>
      <w:r>
        <w:rPr>
          <w:rFonts w:ascii="Times New Roman"/>
          <w:b w:val="false"/>
          <w:i w:val="false"/>
          <w:color w:val="000000"/>
          <w:sz w:val="28"/>
        </w:rPr>
        <w:t xml:space="preserve">    малых и средних предприятий          энергетики, </w:t>
      </w:r>
    </w:p>
    <w:p>
      <w:pPr>
        <w:spacing w:after="0"/>
        <w:ind w:left="0"/>
        <w:jc w:val="both"/>
      </w:pPr>
      <w:r>
        <w:rPr>
          <w:rFonts w:ascii="Times New Roman"/>
          <w:b w:val="false"/>
          <w:i w:val="false"/>
          <w:color w:val="000000"/>
          <w:sz w:val="28"/>
        </w:rPr>
        <w:t xml:space="preserve">    легкой промышленности                индустрии и </w:t>
      </w:r>
    </w:p>
    <w:p>
      <w:pPr>
        <w:spacing w:after="0"/>
        <w:ind w:left="0"/>
        <w:jc w:val="both"/>
      </w:pPr>
      <w:r>
        <w:rPr>
          <w:rFonts w:ascii="Times New Roman"/>
          <w:b w:val="false"/>
          <w:i w:val="false"/>
          <w:color w:val="000000"/>
          <w:sz w:val="28"/>
        </w:rPr>
        <w:t xml:space="preserve">                                         торговли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 :__________:______:_______:________:_______:___________   </w:t>
      </w:r>
    </w:p>
    <w:p>
      <w:pPr>
        <w:spacing w:after="0"/>
        <w:ind w:left="0"/>
        <w:jc w:val="both"/>
      </w:pPr>
      <w:r>
        <w:rPr>
          <w:rFonts w:ascii="Times New Roman"/>
          <w:b w:val="false"/>
          <w:i w:val="false"/>
          <w:color w:val="000000"/>
          <w:sz w:val="28"/>
        </w:rPr>
        <w:t xml:space="preserve"> Всего               11, 50                    6, 50   5, 00 </w:t>
      </w:r>
    </w:p>
    <w:p>
      <w:pPr>
        <w:spacing w:after="0"/>
        <w:ind w:left="0"/>
        <w:jc w:val="both"/>
      </w:pPr>
      <w:r>
        <w:rPr>
          <w:rFonts w:ascii="Times New Roman"/>
          <w:b w:val="false"/>
          <w:i w:val="false"/>
          <w:color w:val="000000"/>
          <w:sz w:val="28"/>
        </w:rPr>
        <w:t xml:space="preserve"> Кувейтский фонд     11, 50                    6, 50   5, 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w:t>
      </w:r>
    </w:p>
    <w:p>
      <w:pPr>
        <w:spacing w:after="0"/>
        <w:ind w:left="0"/>
        <w:jc w:val="both"/>
      </w:pPr>
      <w:r>
        <w:rPr>
          <w:rFonts w:ascii="Times New Roman"/>
          <w:b w:val="false"/>
          <w:i w:val="false"/>
          <w:color w:val="000000"/>
          <w:sz w:val="28"/>
        </w:rPr>
        <w:t xml:space="preserve">   Всего               15, 00           2, 93    2, 50   2, 50    7, 07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Германии            15, 00           2, 93    2, 50   2, 50    7, 07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Всего              100, 00                            0, 10   99, 90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Японии             100, 00                            0, 10   99, 90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w:t>
      </w:r>
    </w:p>
    <w:p>
      <w:pPr>
        <w:spacing w:after="0"/>
        <w:ind w:left="0"/>
        <w:jc w:val="both"/>
      </w:pPr>
      <w:r>
        <w:rPr>
          <w:rFonts w:ascii="Times New Roman"/>
          <w:b w:val="false"/>
          <w:i w:val="false"/>
          <w:color w:val="000000"/>
          <w:sz w:val="28"/>
        </w:rPr>
        <w:t xml:space="preserve">   Всего              126, 50    0, 00     2, 93  9, 00  7, 60  106, 97 </w:t>
      </w:r>
    </w:p>
    <w:p>
      <w:pPr>
        <w:spacing w:after="0"/>
        <w:ind w:left="0"/>
        <w:jc w:val="both"/>
      </w:pPr>
      <w:r>
        <w:rPr>
          <w:rFonts w:ascii="Times New Roman"/>
          <w:b w:val="false"/>
          <w:i w:val="false"/>
          <w:color w:val="000000"/>
          <w:sz w:val="28"/>
        </w:rPr>
        <w:t xml:space="preserve">       Транспорт и связь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34  Реабилитация автодороги           Министерство      1996-2000 </w:t>
      </w:r>
    </w:p>
    <w:p>
      <w:pPr>
        <w:spacing w:after="0"/>
        <w:ind w:left="0"/>
        <w:jc w:val="both"/>
      </w:pPr>
      <w:r>
        <w:rPr>
          <w:rFonts w:ascii="Times New Roman"/>
          <w:b w:val="false"/>
          <w:i w:val="false"/>
          <w:color w:val="000000"/>
          <w:sz w:val="28"/>
        </w:rPr>
        <w:t xml:space="preserve">    Гульшад - Акчатау                 транспорта,  </w:t>
      </w:r>
    </w:p>
    <w:p>
      <w:pPr>
        <w:spacing w:after="0"/>
        <w:ind w:left="0"/>
        <w:jc w:val="both"/>
      </w:pPr>
      <w:r>
        <w:rPr>
          <w:rFonts w:ascii="Times New Roman"/>
          <w:b w:val="false"/>
          <w:i w:val="false"/>
          <w:color w:val="000000"/>
          <w:sz w:val="28"/>
        </w:rPr>
        <w:t xml:space="preserve">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35  Проект развития                   Министерство      1999-2002 </w:t>
      </w:r>
    </w:p>
    <w:p>
      <w:pPr>
        <w:spacing w:after="0"/>
        <w:ind w:left="0"/>
        <w:jc w:val="both"/>
      </w:pPr>
      <w:r>
        <w:rPr>
          <w:rFonts w:ascii="Times New Roman"/>
          <w:b w:val="false"/>
          <w:i w:val="false"/>
          <w:color w:val="000000"/>
          <w:sz w:val="28"/>
        </w:rPr>
        <w:t xml:space="preserve">    автодорожной отрасли              транспорта, </w:t>
      </w:r>
    </w:p>
    <w:p>
      <w:pPr>
        <w:spacing w:after="0"/>
        <w:ind w:left="0"/>
        <w:jc w:val="both"/>
      </w:pPr>
      <w:r>
        <w:rPr>
          <w:rFonts w:ascii="Times New Roman"/>
          <w:b w:val="false"/>
          <w:i w:val="false"/>
          <w:color w:val="000000"/>
          <w:sz w:val="28"/>
        </w:rPr>
        <w:t xml:space="preserve">    (Алматы-Бишкек)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36  Реконструкция порта г. Актау      Министерство      1996-1999 </w:t>
      </w:r>
    </w:p>
    <w:p>
      <w:pPr>
        <w:spacing w:after="0"/>
        <w:ind w:left="0"/>
        <w:jc w:val="both"/>
      </w:pPr>
      <w:r>
        <w:rPr>
          <w:rFonts w:ascii="Times New Roman"/>
          <w:b w:val="false"/>
          <w:i w:val="false"/>
          <w:color w:val="000000"/>
          <w:sz w:val="28"/>
        </w:rPr>
        <w:t xml:space="preserve">                                      транспорта, </w:t>
      </w:r>
    </w:p>
    <w:p>
      <w:pPr>
        <w:spacing w:after="0"/>
        <w:ind w:left="0"/>
        <w:jc w:val="both"/>
      </w:pPr>
      <w:r>
        <w:rPr>
          <w:rFonts w:ascii="Times New Roman"/>
          <w:b w:val="false"/>
          <w:i w:val="false"/>
          <w:color w:val="000000"/>
          <w:sz w:val="28"/>
        </w:rPr>
        <w:t xml:space="preserve">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37  Реабилитация автодороги           Министерство      2000-2003 </w:t>
      </w:r>
    </w:p>
    <w:p>
      <w:pPr>
        <w:spacing w:after="0"/>
        <w:ind w:left="0"/>
        <w:jc w:val="both"/>
      </w:pPr>
      <w:r>
        <w:rPr>
          <w:rFonts w:ascii="Times New Roman"/>
          <w:b w:val="false"/>
          <w:i w:val="false"/>
          <w:color w:val="000000"/>
          <w:sz w:val="28"/>
        </w:rPr>
        <w:t xml:space="preserve">    Караганда - Астана                транспорта, </w:t>
      </w:r>
    </w:p>
    <w:p>
      <w:pPr>
        <w:spacing w:after="0"/>
        <w:ind w:left="0"/>
        <w:jc w:val="both"/>
      </w:pPr>
      <w:r>
        <w:rPr>
          <w:rFonts w:ascii="Times New Roman"/>
          <w:b w:val="false"/>
          <w:i w:val="false"/>
          <w:color w:val="000000"/>
          <w:sz w:val="28"/>
        </w:rPr>
        <w:t xml:space="preserve">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38  Строительство автодороги          Министерство      2000-2002 </w:t>
      </w:r>
    </w:p>
    <w:p>
      <w:pPr>
        <w:spacing w:after="0"/>
        <w:ind w:left="0"/>
        <w:jc w:val="both"/>
      </w:pPr>
      <w:r>
        <w:rPr>
          <w:rFonts w:ascii="Times New Roman"/>
          <w:b w:val="false"/>
          <w:i w:val="false"/>
          <w:color w:val="000000"/>
          <w:sz w:val="28"/>
        </w:rPr>
        <w:t xml:space="preserve">    Кызыласкер-Кировский,             транспорта, </w:t>
      </w:r>
    </w:p>
    <w:p>
      <w:pPr>
        <w:spacing w:after="0"/>
        <w:ind w:left="0"/>
        <w:jc w:val="both"/>
      </w:pPr>
      <w:r>
        <w:rPr>
          <w:rFonts w:ascii="Times New Roman"/>
          <w:b w:val="false"/>
          <w:i w:val="false"/>
          <w:color w:val="000000"/>
          <w:sz w:val="28"/>
        </w:rPr>
        <w:t xml:space="preserve">    Южно-Казахстанская область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39  Строительство автодороги          Министерство      2001-2002 </w:t>
      </w:r>
    </w:p>
    <w:p>
      <w:pPr>
        <w:spacing w:after="0"/>
        <w:ind w:left="0"/>
        <w:jc w:val="both"/>
      </w:pPr>
      <w:r>
        <w:rPr>
          <w:rFonts w:ascii="Times New Roman"/>
          <w:b w:val="false"/>
          <w:i w:val="false"/>
          <w:color w:val="000000"/>
          <w:sz w:val="28"/>
        </w:rPr>
        <w:t xml:space="preserve">    Курдай-Благовещенка               транспорта, </w:t>
      </w:r>
    </w:p>
    <w:p>
      <w:pPr>
        <w:spacing w:after="0"/>
        <w:ind w:left="0"/>
        <w:jc w:val="both"/>
      </w:pPr>
      <w:r>
        <w:rPr>
          <w:rFonts w:ascii="Times New Roman"/>
          <w:b w:val="false"/>
          <w:i w:val="false"/>
          <w:color w:val="000000"/>
          <w:sz w:val="28"/>
        </w:rPr>
        <w:t xml:space="preserve">    (Обход Курдайского перевала)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40  Реконструкция взлетно-            Министерство      2001-2002 </w:t>
      </w:r>
    </w:p>
    <w:p>
      <w:pPr>
        <w:spacing w:after="0"/>
        <w:ind w:left="0"/>
        <w:jc w:val="both"/>
      </w:pPr>
      <w:r>
        <w:rPr>
          <w:rFonts w:ascii="Times New Roman"/>
          <w:b w:val="false"/>
          <w:i w:val="false"/>
          <w:color w:val="000000"/>
          <w:sz w:val="28"/>
        </w:rPr>
        <w:t xml:space="preserve">    посадочной полосы аэропорта       транспорта,     </w:t>
      </w:r>
    </w:p>
    <w:p>
      <w:pPr>
        <w:spacing w:after="0"/>
        <w:ind w:left="0"/>
        <w:jc w:val="both"/>
      </w:pPr>
      <w:r>
        <w:rPr>
          <w:rFonts w:ascii="Times New Roman"/>
          <w:b w:val="false"/>
          <w:i w:val="false"/>
          <w:color w:val="000000"/>
          <w:sz w:val="28"/>
        </w:rPr>
        <w:t xml:space="preserve">    Атырау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41  Реабилитация судоходных шлюзов    Министерство      2002 </w:t>
      </w:r>
    </w:p>
    <w:p>
      <w:pPr>
        <w:spacing w:after="0"/>
        <w:ind w:left="0"/>
        <w:jc w:val="both"/>
      </w:pPr>
      <w:r>
        <w:rPr>
          <w:rFonts w:ascii="Times New Roman"/>
          <w:b w:val="false"/>
          <w:i w:val="false"/>
          <w:color w:val="000000"/>
          <w:sz w:val="28"/>
        </w:rPr>
        <w:t xml:space="preserve">    на р. Иртыш                       транспорта, </w:t>
      </w:r>
    </w:p>
    <w:p>
      <w:pPr>
        <w:spacing w:after="0"/>
        <w:ind w:left="0"/>
        <w:jc w:val="both"/>
      </w:pPr>
      <w:r>
        <w:rPr>
          <w:rFonts w:ascii="Times New Roman"/>
          <w:b w:val="false"/>
          <w:i w:val="false"/>
          <w:color w:val="000000"/>
          <w:sz w:val="28"/>
        </w:rPr>
        <w:t xml:space="preserve">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42  Строительство международного      Министерство      1998-2003 </w:t>
      </w:r>
    </w:p>
    <w:p>
      <w:pPr>
        <w:spacing w:after="0"/>
        <w:ind w:left="0"/>
        <w:jc w:val="both"/>
      </w:pPr>
      <w:r>
        <w:rPr>
          <w:rFonts w:ascii="Times New Roman"/>
          <w:b w:val="false"/>
          <w:i w:val="false"/>
          <w:color w:val="000000"/>
          <w:sz w:val="28"/>
        </w:rPr>
        <w:t xml:space="preserve">    аэропорта в г. Астана             транспорта, </w:t>
      </w:r>
    </w:p>
    <w:p>
      <w:pPr>
        <w:spacing w:after="0"/>
        <w:ind w:left="0"/>
        <w:jc w:val="both"/>
      </w:pPr>
      <w:r>
        <w:rPr>
          <w:rFonts w:ascii="Times New Roman"/>
          <w:b w:val="false"/>
          <w:i w:val="false"/>
          <w:color w:val="000000"/>
          <w:sz w:val="28"/>
        </w:rPr>
        <w:t xml:space="preserve">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43  Развитие мощностей                Министерство      1996-2000 </w:t>
      </w:r>
    </w:p>
    <w:p>
      <w:pPr>
        <w:spacing w:after="0"/>
        <w:ind w:left="0"/>
        <w:jc w:val="both"/>
      </w:pPr>
      <w:r>
        <w:rPr>
          <w:rFonts w:ascii="Times New Roman"/>
          <w:b w:val="false"/>
          <w:i w:val="false"/>
          <w:color w:val="000000"/>
          <w:sz w:val="28"/>
        </w:rPr>
        <w:t xml:space="preserve">    железнодорожного транспорта       транспорта,                  </w:t>
      </w:r>
    </w:p>
    <w:p>
      <w:pPr>
        <w:spacing w:after="0"/>
        <w:ind w:left="0"/>
        <w:jc w:val="both"/>
      </w:pPr>
      <w:r>
        <w:rPr>
          <w:rFonts w:ascii="Times New Roman"/>
          <w:b w:val="false"/>
          <w:i w:val="false"/>
          <w:color w:val="000000"/>
          <w:sz w:val="28"/>
        </w:rPr>
        <w:t xml:space="preserve">    (Станция Дружба - фаза 1)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44  Реабилитация автодорог Алматы-    Министерство      1999-2004 </w:t>
      </w:r>
    </w:p>
    <w:p>
      <w:pPr>
        <w:spacing w:after="0"/>
        <w:ind w:left="0"/>
        <w:jc w:val="both"/>
      </w:pPr>
      <w:r>
        <w:rPr>
          <w:rFonts w:ascii="Times New Roman"/>
          <w:b w:val="false"/>
          <w:i w:val="false"/>
          <w:color w:val="000000"/>
          <w:sz w:val="28"/>
        </w:rPr>
        <w:t xml:space="preserve">    Гульшад и Акчатау-Караганда       транспорта, </w:t>
      </w:r>
    </w:p>
    <w:p>
      <w:pPr>
        <w:spacing w:after="0"/>
        <w:ind w:left="0"/>
        <w:jc w:val="both"/>
      </w:pPr>
      <w:r>
        <w:rPr>
          <w:rFonts w:ascii="Times New Roman"/>
          <w:b w:val="false"/>
          <w:i w:val="false"/>
          <w:color w:val="000000"/>
          <w:sz w:val="28"/>
        </w:rPr>
        <w:t xml:space="preserve">                                      коммуникаций </w:t>
      </w:r>
    </w:p>
    <w:p>
      <w:pPr>
        <w:spacing w:after="0"/>
        <w:ind w:left="0"/>
        <w:jc w:val="both"/>
      </w:pPr>
      <w:r>
        <w:rPr>
          <w:rFonts w:ascii="Times New Roman"/>
          <w:b w:val="false"/>
          <w:i w:val="false"/>
          <w:color w:val="000000"/>
          <w:sz w:val="28"/>
        </w:rPr>
        <w:t xml:space="preserve">                                      и туризма </w:t>
      </w:r>
    </w:p>
    <w:p>
      <w:pPr>
        <w:spacing w:after="0"/>
        <w:ind w:left="0"/>
        <w:jc w:val="both"/>
      </w:pPr>
      <w:r>
        <w:rPr>
          <w:rFonts w:ascii="Times New Roman"/>
          <w:b w:val="false"/>
          <w:i w:val="false"/>
          <w:color w:val="000000"/>
          <w:sz w:val="28"/>
        </w:rPr>
        <w:t xml:space="preserve">45  Снижение негативного влияния      Министерство      2000-2003 </w:t>
      </w:r>
    </w:p>
    <w:p>
      <w:pPr>
        <w:spacing w:after="0"/>
        <w:ind w:left="0"/>
        <w:jc w:val="both"/>
      </w:pPr>
      <w:r>
        <w:rPr>
          <w:rFonts w:ascii="Times New Roman"/>
          <w:b w:val="false"/>
          <w:i w:val="false"/>
          <w:color w:val="000000"/>
          <w:sz w:val="28"/>
        </w:rPr>
        <w:t xml:space="preserve">    автотранспорта на здоровье        транспорта, </w:t>
      </w:r>
    </w:p>
    <w:p>
      <w:pPr>
        <w:spacing w:after="0"/>
        <w:ind w:left="0"/>
        <w:jc w:val="both"/>
      </w:pPr>
      <w:r>
        <w:rPr>
          <w:rFonts w:ascii="Times New Roman"/>
          <w:b w:val="false"/>
          <w:i w:val="false"/>
          <w:color w:val="000000"/>
          <w:sz w:val="28"/>
        </w:rPr>
        <w:t xml:space="preserve">    населения и окружающую среду      коммуникаций </w:t>
      </w:r>
    </w:p>
    <w:p>
      <w:pPr>
        <w:spacing w:after="0"/>
        <w:ind w:left="0"/>
        <w:jc w:val="both"/>
      </w:pPr>
      <w:r>
        <w:rPr>
          <w:rFonts w:ascii="Times New Roman"/>
          <w:b w:val="false"/>
          <w:i w:val="false"/>
          <w:color w:val="000000"/>
          <w:sz w:val="28"/>
        </w:rPr>
        <w:t xml:space="preserve">    (Реабилитация дорог Западного     и туризма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46  Снижение негативного влияния      Министерство      2001 </w:t>
      </w:r>
    </w:p>
    <w:p>
      <w:pPr>
        <w:spacing w:after="0"/>
        <w:ind w:left="0"/>
        <w:jc w:val="both"/>
      </w:pPr>
      <w:r>
        <w:rPr>
          <w:rFonts w:ascii="Times New Roman"/>
          <w:b w:val="false"/>
          <w:i w:val="false"/>
          <w:color w:val="000000"/>
          <w:sz w:val="28"/>
        </w:rPr>
        <w:t xml:space="preserve">    автотранспорта на здоровье        транспорта, </w:t>
      </w:r>
    </w:p>
    <w:p>
      <w:pPr>
        <w:spacing w:after="0"/>
        <w:ind w:left="0"/>
        <w:jc w:val="both"/>
      </w:pPr>
      <w:r>
        <w:rPr>
          <w:rFonts w:ascii="Times New Roman"/>
          <w:b w:val="false"/>
          <w:i w:val="false"/>
          <w:color w:val="000000"/>
          <w:sz w:val="28"/>
        </w:rPr>
        <w:t xml:space="preserve">    населения и окружающую среду      коммуникаций </w:t>
      </w:r>
    </w:p>
    <w:p>
      <w:pPr>
        <w:spacing w:after="0"/>
        <w:ind w:left="0"/>
        <w:jc w:val="both"/>
      </w:pPr>
      <w:r>
        <w:rPr>
          <w:rFonts w:ascii="Times New Roman"/>
          <w:b w:val="false"/>
          <w:i w:val="false"/>
          <w:color w:val="000000"/>
          <w:sz w:val="28"/>
        </w:rPr>
        <w:t xml:space="preserve">    (Строительство железнодорожной    и туризма </w:t>
      </w:r>
    </w:p>
    <w:p>
      <w:pPr>
        <w:spacing w:after="0"/>
        <w:ind w:left="0"/>
        <w:jc w:val="both"/>
      </w:pPr>
      <w:r>
        <w:rPr>
          <w:rFonts w:ascii="Times New Roman"/>
          <w:b w:val="false"/>
          <w:i w:val="false"/>
          <w:color w:val="000000"/>
          <w:sz w:val="28"/>
        </w:rPr>
        <w:t xml:space="preserve">    линии Краснооктябрьский рудник- </w:t>
      </w:r>
    </w:p>
    <w:p>
      <w:pPr>
        <w:spacing w:after="0"/>
        <w:ind w:left="0"/>
        <w:jc w:val="both"/>
      </w:pPr>
      <w:r>
        <w:rPr>
          <w:rFonts w:ascii="Times New Roman"/>
          <w:b w:val="false"/>
          <w:i w:val="false"/>
          <w:color w:val="000000"/>
          <w:sz w:val="28"/>
        </w:rPr>
        <w:t xml:space="preserve">    Донское, 620 км.) </w:t>
      </w:r>
    </w:p>
    <w:p>
      <w:pPr>
        <w:spacing w:after="0"/>
        <w:ind w:left="0"/>
        <w:jc w:val="both"/>
      </w:pPr>
      <w:r>
        <w:rPr>
          <w:rFonts w:ascii="Times New Roman"/>
          <w:b w:val="false"/>
          <w:i w:val="false"/>
          <w:color w:val="000000"/>
          <w:sz w:val="28"/>
        </w:rPr>
        <w:t>47  (исключена - N 1961 от 30.12.2000 г.   </w:t>
      </w:r>
      <w:r>
        <w:rPr>
          <w:rFonts w:ascii="Times New Roman"/>
          <w:b w:val="false"/>
          <w:i w:val="false"/>
          <w:color w:val="000000"/>
          <w:sz w:val="28"/>
        </w:rPr>
        <w:t xml:space="preserve">P001961_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48  Строительство моста через         Аким Восточно-    1997-2000 </w:t>
      </w:r>
    </w:p>
    <w:p>
      <w:pPr>
        <w:spacing w:after="0"/>
        <w:ind w:left="0"/>
        <w:jc w:val="both"/>
      </w:pPr>
      <w:r>
        <w:rPr>
          <w:rFonts w:ascii="Times New Roman"/>
          <w:b w:val="false"/>
          <w:i w:val="false"/>
          <w:color w:val="000000"/>
          <w:sz w:val="28"/>
        </w:rPr>
        <w:t xml:space="preserve">    р. Иртыш в г.Семипалатинск        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 :__________:______:_______:________:_______:___________  </w:t>
      </w:r>
    </w:p>
    <w:p>
      <w:pPr>
        <w:spacing w:after="0"/>
        <w:ind w:left="0"/>
        <w:jc w:val="both"/>
      </w:pPr>
      <w:r>
        <w:rPr>
          <w:rFonts w:ascii="Times New Roman"/>
          <w:b w:val="false"/>
          <w:i w:val="false"/>
          <w:color w:val="000000"/>
          <w:sz w:val="28"/>
        </w:rPr>
        <w:t xml:space="preserve">  Всего              77, 00   40, 90  30, 90   5, 20 </w:t>
      </w:r>
    </w:p>
    <w:p>
      <w:pPr>
        <w:spacing w:after="0"/>
        <w:ind w:left="0"/>
        <w:jc w:val="both"/>
      </w:pPr>
      <w:r>
        <w:rPr>
          <w:rFonts w:ascii="Times New Roman"/>
          <w:b w:val="false"/>
          <w:i w:val="false"/>
          <w:color w:val="000000"/>
          <w:sz w:val="28"/>
        </w:rPr>
        <w:t xml:space="preserve">  АБР                50, 00   26, 76  20, 26   2, 98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27, 00   14, 14  10, 64   2, 22 </w:t>
      </w:r>
    </w:p>
    <w:p>
      <w:pPr>
        <w:spacing w:after="0"/>
        <w:ind w:left="0"/>
        <w:jc w:val="both"/>
      </w:pPr>
      <w:r>
        <w:rPr>
          <w:rFonts w:ascii="Times New Roman"/>
          <w:b w:val="false"/>
          <w:i w:val="false"/>
          <w:color w:val="000000"/>
          <w:sz w:val="28"/>
        </w:rPr>
        <w:t xml:space="preserve">    Всего              112,87                             2, 50   110,37 </w:t>
      </w:r>
    </w:p>
    <w:p>
      <w:pPr>
        <w:spacing w:after="0"/>
        <w:ind w:left="0"/>
        <w:jc w:val="both"/>
      </w:pPr>
      <w:r>
        <w:rPr>
          <w:rFonts w:ascii="Times New Roman"/>
          <w:b w:val="false"/>
          <w:i w:val="false"/>
          <w:color w:val="000000"/>
          <w:sz w:val="28"/>
        </w:rPr>
        <w:t xml:space="preserve">  АБР                65, 00                             1, 50    63,5 </w:t>
      </w:r>
    </w:p>
    <w:p>
      <w:pPr>
        <w:spacing w:after="0"/>
        <w:ind w:left="0"/>
        <w:jc w:val="both"/>
      </w:pPr>
      <w:r>
        <w:rPr>
          <w:rFonts w:ascii="Times New Roman"/>
          <w:b w:val="false"/>
          <w:i w:val="false"/>
          <w:color w:val="000000"/>
          <w:sz w:val="28"/>
        </w:rPr>
        <w:t xml:space="preserve">  ЕБРР,              28, 50                             0, 00    28,50 </w:t>
      </w:r>
    </w:p>
    <w:p>
      <w:pPr>
        <w:spacing w:after="0"/>
        <w:ind w:left="0"/>
        <w:jc w:val="both"/>
      </w:pPr>
      <w:r>
        <w:rPr>
          <w:rFonts w:ascii="Times New Roman"/>
          <w:b w:val="false"/>
          <w:i w:val="false"/>
          <w:color w:val="000000"/>
          <w:sz w:val="28"/>
        </w:rPr>
        <w:t xml:space="preserve">  грант ТАСИС         0, 40                             0, 40     0,00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18, 97                             0, 60   18, 37 </w:t>
      </w:r>
    </w:p>
    <w:p>
      <w:pPr>
        <w:spacing w:after="0"/>
        <w:ind w:left="0"/>
        <w:jc w:val="both"/>
      </w:pPr>
      <w:r>
        <w:rPr>
          <w:rFonts w:ascii="Times New Roman"/>
          <w:b w:val="false"/>
          <w:i w:val="false"/>
          <w:color w:val="000000"/>
          <w:sz w:val="28"/>
        </w:rPr>
        <w:t xml:space="preserve">     Всего              76, 52   53, 38  23, 14 </w:t>
      </w:r>
    </w:p>
    <w:p>
      <w:pPr>
        <w:spacing w:after="0"/>
        <w:ind w:left="0"/>
        <w:jc w:val="both"/>
      </w:pPr>
      <w:r>
        <w:rPr>
          <w:rFonts w:ascii="Times New Roman"/>
          <w:b w:val="false"/>
          <w:i w:val="false"/>
          <w:color w:val="000000"/>
          <w:sz w:val="28"/>
        </w:rPr>
        <w:t xml:space="preserve">  ЕБРР               59, 50   41, 04  18, 46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17, 02   12, 34   4, 68 </w:t>
      </w:r>
    </w:p>
    <w:p>
      <w:pPr>
        <w:spacing w:after="0"/>
        <w:ind w:left="0"/>
        <w:jc w:val="both"/>
      </w:pPr>
      <w:r>
        <w:rPr>
          <w:rFonts w:ascii="Times New Roman"/>
          <w:b w:val="false"/>
          <w:i w:val="false"/>
          <w:color w:val="000000"/>
          <w:sz w:val="28"/>
        </w:rPr>
        <w:t xml:space="preserve">    Всего              85, 60                    13, 40  23, 40   48, 80 </w:t>
      </w:r>
    </w:p>
    <w:p>
      <w:pPr>
        <w:spacing w:after="0"/>
        <w:ind w:left="0"/>
        <w:jc w:val="both"/>
      </w:pPr>
      <w:r>
        <w:rPr>
          <w:rFonts w:ascii="Times New Roman"/>
          <w:b w:val="false"/>
          <w:i w:val="false"/>
          <w:color w:val="000000"/>
          <w:sz w:val="28"/>
        </w:rPr>
        <w:t xml:space="preserve">  ИБР                10, 00                     2, 00   2, 00    6, 00 </w:t>
      </w:r>
    </w:p>
    <w:p>
      <w:pPr>
        <w:spacing w:after="0"/>
        <w:ind w:left="0"/>
        <w:jc w:val="both"/>
      </w:pPr>
      <w:r>
        <w:rPr>
          <w:rFonts w:ascii="Times New Roman"/>
          <w:b w:val="false"/>
          <w:i w:val="false"/>
          <w:color w:val="000000"/>
          <w:sz w:val="28"/>
        </w:rPr>
        <w:t xml:space="preserve">  Внешний заем       54, 20                     6, 05  16, 05   32, 10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21, 40                     5, 35   5, 35   10, 70 </w:t>
      </w:r>
    </w:p>
    <w:p>
      <w:pPr>
        <w:spacing w:after="0"/>
        <w:ind w:left="0"/>
        <w:jc w:val="both"/>
      </w:pPr>
      <w:r>
        <w:rPr>
          <w:rFonts w:ascii="Times New Roman"/>
          <w:b w:val="false"/>
          <w:i w:val="false"/>
          <w:color w:val="000000"/>
          <w:sz w:val="28"/>
        </w:rPr>
        <w:t xml:space="preserve">    Всего              30, 00                    10, 00  10, 00   10, 00 </w:t>
      </w:r>
    </w:p>
    <w:p>
      <w:pPr>
        <w:spacing w:after="0"/>
        <w:ind w:left="0"/>
        <w:jc w:val="both"/>
      </w:pPr>
      <w:r>
        <w:rPr>
          <w:rFonts w:ascii="Times New Roman"/>
          <w:b w:val="false"/>
          <w:i w:val="false"/>
          <w:color w:val="000000"/>
          <w:sz w:val="28"/>
        </w:rPr>
        <w:t xml:space="preserve">  ИБР                30, 00                    10, 00  10, 00   10, 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0, 00 </w:t>
      </w:r>
    </w:p>
    <w:p>
      <w:pPr>
        <w:spacing w:after="0"/>
        <w:ind w:left="0"/>
        <w:jc w:val="both"/>
      </w:pPr>
      <w:r>
        <w:rPr>
          <w:rFonts w:ascii="Times New Roman"/>
          <w:b w:val="false"/>
          <w:i w:val="false"/>
          <w:color w:val="000000"/>
          <w:sz w:val="28"/>
        </w:rPr>
        <w:t xml:space="preserve">    Всего              45, 00                             0, 50   44, 50 </w:t>
      </w:r>
    </w:p>
    <w:p>
      <w:pPr>
        <w:spacing w:after="0"/>
        <w:ind w:left="0"/>
        <w:jc w:val="both"/>
      </w:pPr>
      <w:r>
        <w:rPr>
          <w:rFonts w:ascii="Times New Roman"/>
          <w:b w:val="false"/>
          <w:i w:val="false"/>
          <w:color w:val="000000"/>
          <w:sz w:val="28"/>
        </w:rPr>
        <w:t xml:space="preserve">  ИБР                45, 00                             0, 50   44, 50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w:t>
      </w:r>
    </w:p>
    <w:p>
      <w:pPr>
        <w:spacing w:after="0"/>
        <w:ind w:left="0"/>
        <w:jc w:val="both"/>
      </w:pPr>
      <w:r>
        <w:rPr>
          <w:rFonts w:ascii="Times New Roman"/>
          <w:b w:val="false"/>
          <w:i w:val="false"/>
          <w:color w:val="000000"/>
          <w:sz w:val="28"/>
        </w:rPr>
        <w:t xml:space="preserve">        Всего              25, 00                             4, 00   21, 00 </w:t>
      </w:r>
    </w:p>
    <w:p>
      <w:pPr>
        <w:spacing w:after="0"/>
        <w:ind w:left="0"/>
        <w:jc w:val="both"/>
      </w:pPr>
      <w:r>
        <w:rPr>
          <w:rFonts w:ascii="Times New Roman"/>
          <w:b w:val="false"/>
          <w:i w:val="false"/>
          <w:color w:val="000000"/>
          <w:sz w:val="28"/>
        </w:rPr>
        <w:t xml:space="preserve">  ИБР                18, 75                             3, 00   15, 75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6, 25                             1, 00    5, 25 </w:t>
      </w:r>
    </w:p>
    <w:p>
      <w:pPr>
        <w:spacing w:after="0"/>
        <w:ind w:left="0"/>
        <w:jc w:val="both"/>
      </w:pPr>
      <w:r>
        <w:rPr>
          <w:rFonts w:ascii="Times New Roman"/>
          <w:b w:val="false"/>
          <w:i w:val="false"/>
          <w:color w:val="000000"/>
          <w:sz w:val="28"/>
        </w:rPr>
        <w:t xml:space="preserve">    Всего               5, 00                                      5, 00 </w:t>
      </w:r>
    </w:p>
    <w:p>
      <w:pPr>
        <w:spacing w:after="0"/>
        <w:ind w:left="0"/>
        <w:jc w:val="both"/>
      </w:pPr>
      <w:r>
        <w:rPr>
          <w:rFonts w:ascii="Times New Roman"/>
          <w:b w:val="false"/>
          <w:i w:val="false"/>
          <w:color w:val="000000"/>
          <w:sz w:val="28"/>
        </w:rPr>
        <w:t xml:space="preserve">  ИБР                 5, 00                                      5, 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w:t>
      </w:r>
    </w:p>
    <w:p>
      <w:pPr>
        <w:spacing w:after="0"/>
        <w:ind w:left="0"/>
        <w:jc w:val="both"/>
      </w:pPr>
      <w:r>
        <w:rPr>
          <w:rFonts w:ascii="Times New Roman"/>
          <w:b w:val="false"/>
          <w:i w:val="false"/>
          <w:color w:val="000000"/>
          <w:sz w:val="28"/>
        </w:rPr>
        <w:t xml:space="preserve">    Всего             200, 86   23, 46   1, 96   15, 90  20, 00  139, 54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Японии            176, 50    0, 00   1, 96   15, 00  20, 00  139, 54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24, 36   23, 46   0, 00    0, 90   0, 00    0, 00 </w:t>
      </w:r>
    </w:p>
    <w:p>
      <w:pPr>
        <w:spacing w:after="0"/>
        <w:ind w:left="0"/>
        <w:jc w:val="both"/>
      </w:pPr>
      <w:r>
        <w:rPr>
          <w:rFonts w:ascii="Times New Roman"/>
          <w:b w:val="false"/>
          <w:i w:val="false"/>
          <w:color w:val="000000"/>
          <w:sz w:val="28"/>
        </w:rPr>
        <w:t xml:space="preserve">    Всего              63, 09   32, 38  14, 46   16, 25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Японии             63, 08   32, 37  14, 46   16, 25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01    0, 01   0, 00    0, 00 </w:t>
      </w:r>
    </w:p>
    <w:p>
      <w:pPr>
        <w:spacing w:after="0"/>
        <w:ind w:left="0"/>
        <w:jc w:val="both"/>
      </w:pPr>
      <w:r>
        <w:rPr>
          <w:rFonts w:ascii="Times New Roman"/>
          <w:b w:val="false"/>
          <w:i w:val="false"/>
          <w:color w:val="000000"/>
          <w:sz w:val="28"/>
        </w:rPr>
        <w:t xml:space="preserve">    Всего             148, 02           12, 49   51, 57   32, 00   51, 96 </w:t>
      </w:r>
    </w:p>
    <w:p>
      <w:pPr>
        <w:spacing w:after="0"/>
        <w:ind w:left="0"/>
        <w:jc w:val="both"/>
      </w:pPr>
      <w:r>
        <w:rPr>
          <w:rFonts w:ascii="Times New Roman"/>
          <w:b w:val="false"/>
          <w:i w:val="false"/>
          <w:color w:val="000000"/>
          <w:sz w:val="28"/>
        </w:rPr>
        <w:t xml:space="preserve">  МБРР              100, 00            9, 76   30, 00   20, 00   40, 22 </w:t>
      </w:r>
    </w:p>
    <w:p>
      <w:pPr>
        <w:spacing w:after="0"/>
        <w:ind w:left="0"/>
        <w:jc w:val="both"/>
      </w:pPr>
      <w:r>
        <w:rPr>
          <w:rFonts w:ascii="Times New Roman"/>
          <w:b w:val="false"/>
          <w:i w:val="false"/>
          <w:color w:val="000000"/>
          <w:sz w:val="28"/>
        </w:rPr>
        <w:t xml:space="preserve">  ИБР                 9, 57            0, 00    9, 57    0, 00    0, 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38, 45            2, 71   12, 00   12, 00   11, 74 </w:t>
      </w:r>
    </w:p>
    <w:p>
      <w:pPr>
        <w:spacing w:after="0"/>
        <w:ind w:left="0"/>
        <w:jc w:val="both"/>
      </w:pPr>
      <w:r>
        <w:rPr>
          <w:rFonts w:ascii="Times New Roman"/>
          <w:b w:val="false"/>
          <w:i w:val="false"/>
          <w:color w:val="000000"/>
          <w:sz w:val="28"/>
        </w:rPr>
        <w:t xml:space="preserve">    Всего             170, 00                    19, 00   19, 00  132, 00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Японии            135, 00                    15, 00   15, 00  105, 00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35, 00                     4, 00    4, 00   27, 00 </w:t>
      </w:r>
    </w:p>
    <w:p>
      <w:pPr>
        <w:spacing w:after="0"/>
        <w:ind w:left="0"/>
        <w:jc w:val="both"/>
      </w:pPr>
      <w:r>
        <w:rPr>
          <w:rFonts w:ascii="Times New Roman"/>
          <w:b w:val="false"/>
          <w:i w:val="false"/>
          <w:color w:val="000000"/>
          <w:sz w:val="28"/>
        </w:rPr>
        <w:t xml:space="preserve">    Всего             390, 00                              0, 20  389, 80 </w:t>
      </w:r>
    </w:p>
    <w:p>
      <w:pPr>
        <w:spacing w:after="0"/>
        <w:ind w:left="0"/>
        <w:jc w:val="both"/>
      </w:pPr>
      <w:r>
        <w:rPr>
          <w:rFonts w:ascii="Times New Roman"/>
          <w:b w:val="false"/>
          <w:i w:val="false"/>
          <w:color w:val="000000"/>
          <w:sz w:val="28"/>
        </w:rPr>
        <w:t xml:space="preserve">  Правительство     390, 00                              0, 20  389, 80 </w:t>
      </w:r>
    </w:p>
    <w:p>
      <w:pPr>
        <w:spacing w:after="0"/>
        <w:ind w:left="0"/>
        <w:jc w:val="both"/>
      </w:pPr>
      <w:r>
        <w:rPr>
          <w:rFonts w:ascii="Times New Roman"/>
          <w:b w:val="false"/>
          <w:i w:val="false"/>
          <w:color w:val="000000"/>
          <w:sz w:val="28"/>
        </w:rPr>
        <w:t xml:space="preserve">  Японии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0, 00                              0, 00    0, 00 </w:t>
      </w:r>
    </w:p>
    <w:p>
      <w:pPr>
        <w:spacing w:after="0"/>
        <w:ind w:left="0"/>
        <w:jc w:val="both"/>
      </w:pPr>
      <w:r>
        <w:rPr>
          <w:rFonts w:ascii="Times New Roman"/>
          <w:b w:val="false"/>
          <w:i w:val="false"/>
          <w:color w:val="000000"/>
          <w:sz w:val="28"/>
        </w:rPr>
        <w:t>    (Строка 47 исключена - N 1961 от 30 декабря 2000 г.   </w:t>
      </w:r>
      <w:r>
        <w:rPr>
          <w:rFonts w:ascii="Times New Roman"/>
          <w:b w:val="false"/>
          <w:i w:val="false"/>
          <w:color w:val="000000"/>
          <w:sz w:val="28"/>
        </w:rPr>
        <w:t xml:space="preserve">P001961_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Всего             206, 47   98, 85  43, 96   63, 66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Японии            161, 85   82, 24  33, 28   46, 33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44, 62   16, 61  10, 68   17, 33 </w:t>
      </w:r>
    </w:p>
    <w:p>
      <w:pPr>
        <w:spacing w:after="0"/>
        <w:ind w:left="0"/>
        <w:jc w:val="both"/>
      </w:pPr>
      <w:r>
        <w:rPr>
          <w:rFonts w:ascii="Times New Roman"/>
          <w:b w:val="false"/>
          <w:i w:val="false"/>
          <w:color w:val="000000"/>
          <w:sz w:val="28"/>
        </w:rPr>
        <w:t xml:space="preserve">     Всего            1607, 56  248, 97 126, 91   207, 48  111, 60  952, 97 </w:t>
      </w:r>
    </w:p>
    <w:p>
      <w:pPr>
        <w:spacing w:after="0"/>
        <w:ind w:left="0"/>
        <w:jc w:val="both"/>
      </w:pPr>
      <w:r>
        <w:rPr>
          <w:rFonts w:ascii="Times New Roman"/>
          <w:b w:val="false"/>
          <w:i w:val="false"/>
          <w:color w:val="000000"/>
          <w:sz w:val="28"/>
        </w:rPr>
        <w:t xml:space="preserve">        Всего            2668, 98  444, 25 302, 85   360, 94  267, 97 1333, 34 </w:t>
      </w:r>
    </w:p>
    <w:p>
      <w:pPr>
        <w:spacing w:after="0"/>
        <w:ind w:left="0"/>
        <w:jc w:val="both"/>
      </w:pPr>
      <w:r>
        <w:rPr>
          <w:rFonts w:ascii="Times New Roman"/>
          <w:b w:val="false"/>
          <w:i w:val="false"/>
          <w:color w:val="000000"/>
          <w:sz w:val="28"/>
        </w:rPr>
        <w:t xml:space="preserve">  Всего из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источников       2259, 79  332, 21 266, 24   276, 96  233, 39 1150, 99 </w:t>
      </w:r>
    </w:p>
    <w:p>
      <w:pPr>
        <w:spacing w:after="0"/>
        <w:ind w:left="0"/>
        <w:jc w:val="both"/>
      </w:pPr>
      <w:r>
        <w:rPr>
          <w:rFonts w:ascii="Times New Roman"/>
          <w:b w:val="false"/>
          <w:i w:val="false"/>
          <w:color w:val="000000"/>
          <w:sz w:val="28"/>
        </w:rPr>
        <w:t xml:space="preserve">  МБРР              491, 91   84, 78  68, 03    82, 78   81, 72  169, 53 </w:t>
      </w:r>
    </w:p>
    <w:p>
      <w:pPr>
        <w:spacing w:after="0"/>
        <w:ind w:left="0"/>
        <w:jc w:val="both"/>
      </w:pPr>
      <w:r>
        <w:rPr>
          <w:rFonts w:ascii="Times New Roman"/>
          <w:b w:val="false"/>
          <w:i w:val="false"/>
          <w:color w:val="000000"/>
          <w:sz w:val="28"/>
        </w:rPr>
        <w:t xml:space="preserve">  АБР               218, 00   55, 04  34, 63    26, 10   16, 25  100, 98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Японии           1026, 43  114, 61  49, 70    92, 58   35, 30  734, 24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Германии           15, 00    0, 00   2, 93     2, 50    2, 50    7, 07 </w:t>
      </w:r>
    </w:p>
    <w:p>
      <w:pPr>
        <w:spacing w:after="0"/>
        <w:ind w:left="0"/>
        <w:jc w:val="both"/>
      </w:pPr>
      <w:r>
        <w:rPr>
          <w:rFonts w:ascii="Times New Roman"/>
          <w:b w:val="false"/>
          <w:i w:val="false"/>
          <w:color w:val="000000"/>
          <w:sz w:val="28"/>
        </w:rPr>
        <w:t xml:space="preserve">  ИБР               129, 56    0, 00  11, 24    21, 57   15, 50   78, 75 </w:t>
      </w:r>
    </w:p>
    <w:p>
      <w:pPr>
        <w:spacing w:after="0"/>
        <w:ind w:left="0"/>
        <w:jc w:val="both"/>
      </w:pPr>
      <w:r>
        <w:rPr>
          <w:rFonts w:ascii="Times New Roman"/>
          <w:b w:val="false"/>
          <w:i w:val="false"/>
          <w:color w:val="000000"/>
          <w:sz w:val="28"/>
        </w:rPr>
        <w:t xml:space="preserve">  Сосиете Женераль   53, 54   31, 50  22, 04     0, 00    0, 00    0, 00 </w:t>
      </w:r>
    </w:p>
    <w:p>
      <w:pPr>
        <w:spacing w:after="0"/>
        <w:ind w:left="0"/>
        <w:jc w:val="both"/>
      </w:pPr>
      <w:r>
        <w:rPr>
          <w:rFonts w:ascii="Times New Roman"/>
          <w:b w:val="false"/>
          <w:i w:val="false"/>
          <w:color w:val="000000"/>
          <w:sz w:val="28"/>
        </w:rPr>
        <w:t xml:space="preserve">  Барклайз Банк      14, 36    4, 56   9, 80     0, 00    0, 00    0, 00 </w:t>
      </w:r>
    </w:p>
    <w:p>
      <w:pPr>
        <w:spacing w:after="0"/>
        <w:ind w:left="0"/>
        <w:jc w:val="both"/>
      </w:pPr>
      <w:r>
        <w:rPr>
          <w:rFonts w:ascii="Times New Roman"/>
          <w:b w:val="false"/>
          <w:i w:val="false"/>
          <w:color w:val="000000"/>
          <w:sz w:val="28"/>
        </w:rPr>
        <w:t xml:space="preserve">  Внешний заем      152, 70            2, 93    41, 48   44, 55   63, 74 </w:t>
      </w:r>
    </w:p>
    <w:p>
      <w:pPr>
        <w:spacing w:after="0"/>
        <w:ind w:left="0"/>
        <w:jc w:val="both"/>
      </w:pPr>
      <w:r>
        <w:rPr>
          <w:rFonts w:ascii="Times New Roman"/>
          <w:b w:val="false"/>
          <w:i w:val="false"/>
          <w:color w:val="000000"/>
          <w:sz w:val="28"/>
        </w:rPr>
        <w:t xml:space="preserve">  ЕБРР               88, 00   41, 04  18, 46     0, 00    0, 00   28, 50 </w:t>
      </w:r>
    </w:p>
    <w:p>
      <w:pPr>
        <w:spacing w:after="0"/>
        <w:ind w:left="0"/>
        <w:jc w:val="both"/>
      </w:pPr>
      <w:r>
        <w:rPr>
          <w:rFonts w:ascii="Times New Roman"/>
          <w:b w:val="false"/>
          <w:i w:val="false"/>
          <w:color w:val="000000"/>
          <w:sz w:val="28"/>
        </w:rPr>
        <w:t xml:space="preserve">  Эксим Банк Турции  41, 16    0, 00  41, 16     0, 00    0, 00    0, 00 </w:t>
      </w:r>
    </w:p>
    <w:p>
      <w:pPr>
        <w:spacing w:after="0"/>
        <w:ind w:left="0"/>
        <w:jc w:val="both"/>
      </w:pPr>
      <w:r>
        <w:rPr>
          <w:rFonts w:ascii="Times New Roman"/>
          <w:b w:val="false"/>
          <w:i w:val="false"/>
          <w:color w:val="000000"/>
          <w:sz w:val="28"/>
        </w:rPr>
        <w:t xml:space="preserve">  Эксим Банк Кореи    4, 50    0, 68   3, 82     0, 00    0, 00    0, 00 </w:t>
      </w:r>
    </w:p>
    <w:p>
      <w:pPr>
        <w:spacing w:after="0"/>
        <w:ind w:left="0"/>
        <w:jc w:val="both"/>
      </w:pPr>
      <w:r>
        <w:rPr>
          <w:rFonts w:ascii="Times New Roman"/>
          <w:b w:val="false"/>
          <w:i w:val="false"/>
          <w:color w:val="000000"/>
          <w:sz w:val="28"/>
        </w:rPr>
        <w:t xml:space="preserve">  Кувейтский фонд    43, 05    0, 00   0, 00     6, 50   17, 00   19, 55  </w:t>
      </w:r>
    </w:p>
    <w:p>
      <w:pPr>
        <w:spacing w:after="0"/>
        <w:ind w:left="0"/>
        <w:jc w:val="both"/>
      </w:pPr>
      <w:r>
        <w:rPr>
          <w:rFonts w:ascii="Times New Roman"/>
          <w:b w:val="false"/>
          <w:i w:val="false"/>
          <w:color w:val="000000"/>
          <w:sz w:val="28"/>
        </w:rPr>
        <w:t xml:space="preserve">  Внешних грантов    19, 48    0, 00             4, 95    9, 90    4, 63 </w:t>
      </w:r>
    </w:p>
    <w:p>
      <w:pPr>
        <w:spacing w:after="0"/>
        <w:ind w:left="0"/>
        <w:jc w:val="both"/>
      </w:pPr>
      <w:r>
        <w:rPr>
          <w:rFonts w:ascii="Times New Roman"/>
          <w:b w:val="false"/>
          <w:i w:val="false"/>
          <w:color w:val="000000"/>
          <w:sz w:val="28"/>
        </w:rPr>
        <w:t xml:space="preserve">  Всего из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источников        393, 16  112, 04  38, 11    78, 98   40, 18  123, 85 </w:t>
      </w:r>
    </w:p>
    <w:p>
      <w:pPr>
        <w:spacing w:after="0"/>
        <w:ind w:left="0"/>
        <w:jc w:val="both"/>
      </w:pPr>
      <w:r>
        <w:rPr>
          <w:rFonts w:ascii="Times New Roman"/>
          <w:b w:val="false"/>
          <w:i w:val="false"/>
          <w:color w:val="000000"/>
          <w:sz w:val="28"/>
        </w:rPr>
        <w:t xml:space="preserve">  Республиканский </w:t>
      </w:r>
    </w:p>
    <w:p>
      <w:pPr>
        <w:spacing w:after="0"/>
        <w:ind w:left="0"/>
        <w:jc w:val="both"/>
      </w:pPr>
      <w:r>
        <w:rPr>
          <w:rFonts w:ascii="Times New Roman"/>
          <w:b w:val="false"/>
          <w:i w:val="false"/>
          <w:color w:val="000000"/>
          <w:sz w:val="28"/>
        </w:rPr>
        <w:t xml:space="preserve">  бюджет            374, 54   97, 42  37, 11    75, 98   40, 18  123, 85 </w:t>
      </w:r>
    </w:p>
    <w:p>
      <w:pPr>
        <w:spacing w:after="0"/>
        <w:ind w:left="0"/>
        <w:jc w:val="both"/>
      </w:pPr>
      <w:r>
        <w:rPr>
          <w:rFonts w:ascii="Times New Roman"/>
          <w:b w:val="false"/>
          <w:i w:val="false"/>
          <w:color w:val="000000"/>
          <w:sz w:val="28"/>
        </w:rPr>
        <w:t xml:space="preserve">  Местный  </w:t>
      </w:r>
    </w:p>
    <w:p>
      <w:pPr>
        <w:spacing w:after="0"/>
        <w:ind w:left="0"/>
        <w:jc w:val="both"/>
      </w:pPr>
      <w:r>
        <w:rPr>
          <w:rFonts w:ascii="Times New Roman"/>
          <w:b w:val="false"/>
          <w:i w:val="false"/>
          <w:color w:val="000000"/>
          <w:sz w:val="28"/>
        </w:rPr>
        <w:t xml:space="preserve">  бюджет             14, 62   14, 62   0, 00     0, 00    0, 00    0, 00 </w:t>
      </w:r>
    </w:p>
    <w:p>
      <w:pPr>
        <w:spacing w:after="0"/>
        <w:ind w:left="0"/>
        <w:jc w:val="both"/>
      </w:pPr>
      <w:r>
        <w:rPr>
          <w:rFonts w:ascii="Times New Roman"/>
          <w:b w:val="false"/>
          <w:i w:val="false"/>
          <w:color w:val="000000"/>
          <w:sz w:val="28"/>
        </w:rPr>
        <w:t xml:space="preserve">  ОАО "НСБК"          4,00    0,00     1,00      3,00     0,00     0,00    </w:t>
      </w:r>
    </w:p>
    <w:p>
      <w:pPr>
        <w:spacing w:after="0"/>
        <w:ind w:left="0"/>
        <w:jc w:val="both"/>
      </w:pPr>
      <w:r>
        <w:rPr>
          <w:rFonts w:ascii="Times New Roman"/>
          <w:b w:val="false"/>
          <w:i w:val="false"/>
          <w:color w:val="000000"/>
          <w:sz w:val="28"/>
        </w:rPr>
        <w:t xml:space="preserve">        Примечания: Суммы финансирования по годам округлены </w:t>
      </w:r>
    </w:p>
    <w:p>
      <w:pPr>
        <w:spacing w:after="0"/>
        <w:ind w:left="0"/>
        <w:jc w:val="both"/>
      </w:pPr>
      <w:r>
        <w:rPr>
          <w:rFonts w:ascii="Times New Roman"/>
          <w:b w:val="false"/>
          <w:i w:val="false"/>
          <w:color w:val="000000"/>
          <w:sz w:val="28"/>
        </w:rPr>
        <w:t xml:space="preserve">              до второго знака после запятой </w:t>
      </w:r>
    </w:p>
    <w:p>
      <w:pPr>
        <w:spacing w:after="0"/>
        <w:ind w:left="0"/>
        <w:jc w:val="both"/>
      </w:pPr>
      <w:r>
        <w:rPr>
          <w:rFonts w:ascii="Times New Roman"/>
          <w:b w:val="false"/>
          <w:i w:val="false"/>
          <w:color w:val="000000"/>
          <w:sz w:val="28"/>
        </w:rPr>
        <w:t xml:space="preserve">              *- стоимость данного проекта определится  </w:t>
      </w:r>
    </w:p>
    <w:p>
      <w:pPr>
        <w:spacing w:after="0"/>
        <w:ind w:left="0"/>
        <w:jc w:val="both"/>
      </w:pPr>
      <w:r>
        <w:rPr>
          <w:rFonts w:ascii="Times New Roman"/>
          <w:b w:val="false"/>
          <w:i w:val="false"/>
          <w:color w:val="000000"/>
          <w:sz w:val="28"/>
        </w:rPr>
        <w:t xml:space="preserve">              после полной проработки ТЭО </w:t>
      </w:r>
    </w:p>
    <w:bookmarkStart w:name="z27" w:id="27"/>
    <w:p>
      <w:pPr>
        <w:spacing w:after="0"/>
        <w:ind w:left="0"/>
        <w:jc w:val="both"/>
      </w:pPr>
      <w:r>
        <w:rPr>
          <w:rFonts w:ascii="Times New Roman"/>
          <w:b w:val="false"/>
          <w:i w:val="false"/>
          <w:color w:val="000000"/>
          <w:sz w:val="28"/>
        </w:rPr>
        <w:t xml:space="preserve">
                                                Приложение 3 </w:t>
      </w:r>
    </w:p>
    <w:bookmarkEnd w:id="27"/>
    <w:p>
      <w:pPr>
        <w:spacing w:after="0"/>
        <w:ind w:left="0"/>
        <w:jc w:val="both"/>
      </w:pPr>
      <w:r>
        <w:rPr>
          <w:rFonts w:ascii="Times New Roman"/>
          <w:b w:val="false"/>
          <w:i w:val="false"/>
          <w:color w:val="000000"/>
          <w:sz w:val="28"/>
        </w:rPr>
        <w:t xml:space="preserve">                                          к программе государственных </w:t>
      </w:r>
    </w:p>
    <w:p>
      <w:pPr>
        <w:spacing w:after="0"/>
        <w:ind w:left="0"/>
        <w:jc w:val="both"/>
      </w:pPr>
      <w:r>
        <w:rPr>
          <w:rFonts w:ascii="Times New Roman"/>
          <w:b w:val="false"/>
          <w:i w:val="false"/>
          <w:color w:val="000000"/>
          <w:sz w:val="28"/>
        </w:rPr>
        <w:t xml:space="preserve">                                             инвестиций Республики  </w:t>
      </w:r>
    </w:p>
    <w:bookmarkStart w:name="z28" w:id="28"/>
    <w:p>
      <w:pPr>
        <w:spacing w:after="0"/>
        <w:ind w:left="0"/>
        <w:jc w:val="both"/>
      </w:pPr>
      <w:r>
        <w:rPr>
          <w:rFonts w:ascii="Times New Roman"/>
          <w:b w:val="false"/>
          <w:i w:val="false"/>
          <w:color w:val="000000"/>
          <w:sz w:val="28"/>
        </w:rPr>
        <w:t xml:space="preserve">                                          Казахстан на 1999-2001 годы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Перечень инвестиционных проектов,  </w:t>
      </w:r>
      <w:r>
        <w:br/>
      </w:r>
      <w:r>
        <w:rPr>
          <w:rFonts w:ascii="Times New Roman"/>
          <w:b w:val="false"/>
          <w:i w:val="false"/>
          <w:color w:val="000000"/>
          <w:sz w:val="28"/>
        </w:rPr>
        <w:t xml:space="preserve">
             финансируемых за счет внешних займов под  </w:t>
      </w:r>
      <w:r>
        <w:br/>
      </w:r>
      <w:r>
        <w:rPr>
          <w:rFonts w:ascii="Times New Roman"/>
          <w:b w:val="false"/>
          <w:i w:val="false"/>
          <w:color w:val="000000"/>
          <w:sz w:val="28"/>
        </w:rPr>
        <w:t xml:space="preserve">
                    правительственные гарантии &lt;*&gt;  </w:t>
      </w:r>
      <w:r>
        <w:br/>
      </w:r>
      <w:r>
        <w:rPr>
          <w:rFonts w:ascii="Times New Roman"/>
          <w:b w:val="false"/>
          <w:i w:val="false"/>
          <w:color w:val="000000"/>
          <w:sz w:val="28"/>
        </w:rPr>
        <w:t>
      Сноска. В перечень внесены изменения - постановлениями Правительства РК от 27 августа 1999 г. N 1269  </w:t>
      </w:r>
      <w:r>
        <w:rPr>
          <w:rFonts w:ascii="Times New Roman"/>
          <w:b w:val="false"/>
          <w:i w:val="false"/>
          <w:color w:val="000000"/>
          <w:sz w:val="28"/>
        </w:rPr>
        <w:t xml:space="preserve">P991269_ </w:t>
      </w:r>
      <w:r>
        <w:rPr>
          <w:rFonts w:ascii="Times New Roman"/>
          <w:b w:val="false"/>
          <w:i w:val="false"/>
          <w:color w:val="000000"/>
          <w:sz w:val="28"/>
        </w:rPr>
        <w:t xml:space="preserve"> ; от 20 сентября 1999 г. N 1421  </w:t>
      </w:r>
      <w:r>
        <w:rPr>
          <w:rFonts w:ascii="Times New Roman"/>
          <w:b w:val="false"/>
          <w:i w:val="false"/>
          <w:color w:val="000000"/>
          <w:sz w:val="28"/>
        </w:rPr>
        <w:t xml:space="preserve">P991421_ </w:t>
      </w:r>
      <w:r>
        <w:rPr>
          <w:rFonts w:ascii="Times New Roman"/>
          <w:b w:val="false"/>
          <w:i w:val="false"/>
          <w:color w:val="000000"/>
          <w:sz w:val="28"/>
        </w:rPr>
        <w:t xml:space="preserve"> ; от 2 декабря 1999 г. N 1847  </w:t>
      </w:r>
      <w:r>
        <w:rPr>
          <w:rFonts w:ascii="Times New Roman"/>
          <w:b w:val="false"/>
          <w:i w:val="false"/>
          <w:color w:val="000000"/>
          <w:sz w:val="28"/>
        </w:rPr>
        <w:t xml:space="preserve">Р991847_ </w:t>
      </w:r>
      <w:r>
        <w:rPr>
          <w:rFonts w:ascii="Times New Roman"/>
          <w:b w:val="false"/>
          <w:i w:val="false"/>
          <w:color w:val="000000"/>
          <w:sz w:val="28"/>
        </w:rPr>
        <w:t xml:space="preserve"> ; от 25 декабря 1999 г.  </w:t>
      </w:r>
    </w:p>
    <w:bookmarkStart w:name="z29" w:id="29"/>
    <w:p>
      <w:pPr>
        <w:spacing w:after="0"/>
        <w:ind w:left="0"/>
        <w:jc w:val="both"/>
      </w:pPr>
      <w:r>
        <w:rPr>
          <w:rFonts w:ascii="Times New Roman"/>
          <w:b w:val="false"/>
          <w:i w:val="false"/>
          <w:color w:val="000000"/>
          <w:sz w:val="28"/>
        </w:rPr>
        <w:t>
  N 1985   </w:t>
      </w:r>
      <w:r>
        <w:rPr>
          <w:rFonts w:ascii="Times New Roman"/>
          <w:b w:val="false"/>
          <w:i w:val="false"/>
          <w:color w:val="000000"/>
          <w:sz w:val="28"/>
        </w:rPr>
        <w:t xml:space="preserve">P991985_ </w:t>
      </w:r>
      <w:r>
        <w:rPr>
          <w:rFonts w:ascii="Times New Roman"/>
          <w:b w:val="false"/>
          <w:i w:val="false"/>
          <w:color w:val="000000"/>
          <w:sz w:val="28"/>
        </w:rPr>
        <w:t xml:space="preserve"> ; от 14 апреля 2000 г. N 573   </w:t>
      </w:r>
      <w:r>
        <w:rPr>
          <w:rFonts w:ascii="Times New Roman"/>
          <w:b w:val="false"/>
          <w:i w:val="false"/>
          <w:color w:val="000000"/>
          <w:sz w:val="28"/>
        </w:rPr>
        <w:t xml:space="preserve">Р000573_ </w:t>
      </w:r>
      <w:r>
        <w:rPr>
          <w:rFonts w:ascii="Times New Roman"/>
          <w:b w:val="false"/>
          <w:i w:val="false"/>
          <w:color w:val="000000"/>
          <w:sz w:val="28"/>
        </w:rPr>
        <w:t xml:space="preserve"> , от 29 сентября  </w:t>
      </w:r>
    </w:p>
    <w:bookmarkEnd w:id="29"/>
    <w:p>
      <w:pPr>
        <w:spacing w:after="0"/>
        <w:ind w:left="0"/>
        <w:jc w:val="both"/>
      </w:pPr>
      <w:r>
        <w:rPr>
          <w:rFonts w:ascii="Times New Roman"/>
          <w:b w:val="false"/>
          <w:i w:val="false"/>
          <w:color w:val="000000"/>
          <w:sz w:val="28"/>
        </w:rPr>
        <w:t>2000 г. N 1475   </w:t>
      </w:r>
      <w:r>
        <w:rPr>
          <w:rFonts w:ascii="Times New Roman"/>
          <w:b w:val="false"/>
          <w:i w:val="false"/>
          <w:color w:val="000000"/>
          <w:sz w:val="28"/>
        </w:rPr>
        <w:t xml:space="preserve">P001475_ </w:t>
      </w:r>
      <w:r>
        <w:rPr>
          <w:rFonts w:ascii="Times New Roman"/>
          <w:b w:val="false"/>
          <w:i w:val="false"/>
          <w:color w:val="000000"/>
          <w:sz w:val="28"/>
        </w:rPr>
        <w:t xml:space="preserve"> ; от 27 октября 2000 г. N 1611   </w:t>
      </w:r>
      <w:r>
        <w:rPr>
          <w:rFonts w:ascii="Times New Roman"/>
          <w:b w:val="false"/>
          <w:i w:val="false"/>
          <w:color w:val="000000"/>
          <w:sz w:val="28"/>
        </w:rPr>
        <w:t xml:space="preserve">Р001611_ </w:t>
      </w:r>
      <w:r>
        <w:rPr>
          <w:rFonts w:ascii="Times New Roman"/>
          <w:b w:val="false"/>
          <w:i w:val="false"/>
          <w:color w:val="000000"/>
          <w:sz w:val="28"/>
        </w:rPr>
        <w:t xml:space="preserve">  и N 1612  </w:t>
      </w:r>
    </w:p>
    <w:p>
      <w:pPr>
        <w:spacing w:after="0"/>
        <w:ind w:left="0"/>
        <w:jc w:val="both"/>
      </w:pPr>
      <w:r>
        <w:rPr>
          <w:rFonts w:ascii="Times New Roman"/>
          <w:b w:val="false"/>
          <w:i w:val="false"/>
          <w:color w:val="000000"/>
          <w:sz w:val="28"/>
        </w:rPr>
        <w:t xml:space="preserve">  P001612_ </w:t>
      </w:r>
      <w:r>
        <w:rPr>
          <w:rFonts w:ascii="Times New Roman"/>
          <w:b w:val="false"/>
          <w:i w:val="false"/>
          <w:color w:val="000000"/>
          <w:sz w:val="28"/>
        </w:rPr>
        <w:t xml:space="preserve"> ; от 4 декабря 2000 г. N 1795   </w:t>
      </w:r>
      <w:r>
        <w:rPr>
          <w:rFonts w:ascii="Times New Roman"/>
          <w:b w:val="false"/>
          <w:i w:val="false"/>
          <w:color w:val="000000"/>
          <w:sz w:val="28"/>
        </w:rPr>
        <w:t xml:space="preserve">Р001795_ </w:t>
      </w:r>
      <w:r>
        <w:rPr>
          <w:rFonts w:ascii="Times New Roman"/>
          <w:b w:val="false"/>
          <w:i w:val="false"/>
          <w:color w:val="000000"/>
          <w:sz w:val="28"/>
        </w:rPr>
        <w:t xml:space="preserve"> ; от 6 декабря 2000 г.  </w:t>
      </w:r>
    </w:p>
    <w:p>
      <w:pPr>
        <w:spacing w:after="0"/>
        <w:ind w:left="0"/>
        <w:jc w:val="both"/>
      </w:pPr>
      <w:r>
        <w:rPr>
          <w:rFonts w:ascii="Times New Roman"/>
          <w:b w:val="false"/>
          <w:i w:val="false"/>
          <w:color w:val="000000"/>
          <w:sz w:val="28"/>
        </w:rPr>
        <w:t>N 1814   </w:t>
      </w:r>
      <w:r>
        <w:rPr>
          <w:rFonts w:ascii="Times New Roman"/>
          <w:b w:val="false"/>
          <w:i w:val="false"/>
          <w:color w:val="000000"/>
          <w:sz w:val="28"/>
        </w:rPr>
        <w:t xml:space="preserve">P001814_ </w:t>
      </w:r>
      <w:r>
        <w:rPr>
          <w:rFonts w:ascii="Times New Roman"/>
          <w:b w:val="false"/>
          <w:i w:val="false"/>
          <w:color w:val="000000"/>
          <w:sz w:val="28"/>
        </w:rPr>
        <w:t xml:space="preserve"> ; от 7 декабря 2000 г. N 1818   </w:t>
      </w:r>
      <w:r>
        <w:rPr>
          <w:rFonts w:ascii="Times New Roman"/>
          <w:b w:val="false"/>
          <w:i w:val="false"/>
          <w:color w:val="000000"/>
          <w:sz w:val="28"/>
        </w:rPr>
        <w:t xml:space="preserve">Р001818_ </w:t>
      </w:r>
      <w:r>
        <w:rPr>
          <w:rFonts w:ascii="Times New Roman"/>
          <w:b w:val="false"/>
          <w:i w:val="false"/>
          <w:color w:val="000000"/>
          <w:sz w:val="28"/>
        </w:rPr>
        <w:t xml:space="preserve"> ; от 29 декабря 2000  </w:t>
      </w:r>
    </w:p>
    <w:p>
      <w:pPr>
        <w:spacing w:after="0"/>
        <w:ind w:left="0"/>
        <w:jc w:val="both"/>
      </w:pPr>
      <w:r>
        <w:rPr>
          <w:rFonts w:ascii="Times New Roman"/>
          <w:b w:val="false"/>
          <w:i w:val="false"/>
          <w:color w:val="000000"/>
          <w:sz w:val="28"/>
        </w:rPr>
        <w:t>года N 1935   </w:t>
      </w:r>
      <w:r>
        <w:rPr>
          <w:rFonts w:ascii="Times New Roman"/>
          <w:b w:val="false"/>
          <w:i w:val="false"/>
          <w:color w:val="000000"/>
          <w:sz w:val="28"/>
        </w:rPr>
        <w:t xml:space="preserve">P001935_ </w:t>
      </w:r>
      <w:r>
        <w:rPr>
          <w:rFonts w:ascii="Times New Roman"/>
          <w:b w:val="false"/>
          <w:i w:val="false"/>
          <w:color w:val="000000"/>
          <w:sz w:val="28"/>
        </w:rPr>
        <w:t xml:space="preserve"> ; от 30 декабря 2000 г. N 1961   </w:t>
      </w:r>
      <w:r>
        <w:rPr>
          <w:rFonts w:ascii="Times New Roman"/>
          <w:b w:val="false"/>
          <w:i w:val="false"/>
          <w:color w:val="000000"/>
          <w:sz w:val="28"/>
        </w:rPr>
        <w:t xml:space="preserve">Р001961_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Отраслевой сектор                             (в миллионах долларов США)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  Наименование проекта  :  Исполнительное  :  Заемщик  :  Период </w:t>
      </w:r>
    </w:p>
    <w:p>
      <w:pPr>
        <w:spacing w:after="0"/>
        <w:ind w:left="0"/>
        <w:jc w:val="both"/>
      </w:pPr>
      <w:r>
        <w:rPr>
          <w:rFonts w:ascii="Times New Roman"/>
          <w:b w:val="false"/>
          <w:i w:val="false"/>
          <w:color w:val="000000"/>
          <w:sz w:val="28"/>
        </w:rPr>
        <w:t xml:space="preserve">   :                        :   агентство      :           :реализации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Государственные услуги общего характера </w:t>
      </w:r>
    </w:p>
    <w:p>
      <w:pPr>
        <w:spacing w:after="0"/>
        <w:ind w:left="0"/>
        <w:jc w:val="both"/>
      </w:pPr>
      <w:r>
        <w:rPr>
          <w:rFonts w:ascii="Times New Roman"/>
          <w:b w:val="false"/>
          <w:i w:val="false"/>
          <w:color w:val="000000"/>
          <w:sz w:val="28"/>
        </w:rPr>
        <w:t xml:space="preserve">  1  Строительство              Министерство   Республиканское     2000 </w:t>
      </w:r>
    </w:p>
    <w:p>
      <w:pPr>
        <w:spacing w:after="0"/>
        <w:ind w:left="0"/>
        <w:jc w:val="both"/>
      </w:pPr>
      <w:r>
        <w:rPr>
          <w:rFonts w:ascii="Times New Roman"/>
          <w:b w:val="false"/>
          <w:i w:val="false"/>
          <w:color w:val="000000"/>
          <w:sz w:val="28"/>
        </w:rPr>
        <w:t xml:space="preserve">   комплекса                  иностранных    государственное   </w:t>
      </w:r>
    </w:p>
    <w:p>
      <w:pPr>
        <w:spacing w:after="0"/>
        <w:ind w:left="0"/>
        <w:jc w:val="both"/>
      </w:pPr>
      <w:r>
        <w:rPr>
          <w:rFonts w:ascii="Times New Roman"/>
          <w:b w:val="false"/>
          <w:i w:val="false"/>
          <w:color w:val="000000"/>
          <w:sz w:val="28"/>
        </w:rPr>
        <w:t xml:space="preserve">   зданий                     дел            предприятие                 </w:t>
      </w:r>
    </w:p>
    <w:p>
      <w:pPr>
        <w:spacing w:after="0"/>
        <w:ind w:left="0"/>
        <w:jc w:val="both"/>
      </w:pPr>
      <w:r>
        <w:rPr>
          <w:rFonts w:ascii="Times New Roman"/>
          <w:b w:val="false"/>
          <w:i w:val="false"/>
          <w:color w:val="000000"/>
          <w:sz w:val="28"/>
        </w:rPr>
        <w:t xml:space="preserve">   дипломатического                          "Хозяйственное              </w:t>
      </w:r>
    </w:p>
    <w:p>
      <w:pPr>
        <w:spacing w:after="0"/>
        <w:ind w:left="0"/>
        <w:jc w:val="both"/>
      </w:pPr>
      <w:r>
        <w:rPr>
          <w:rFonts w:ascii="Times New Roman"/>
          <w:b w:val="false"/>
          <w:i w:val="false"/>
          <w:color w:val="000000"/>
          <w:sz w:val="28"/>
        </w:rPr>
        <w:t xml:space="preserve">   представительства                         управление                  </w:t>
      </w:r>
    </w:p>
    <w:p>
      <w:pPr>
        <w:spacing w:after="0"/>
        <w:ind w:left="0"/>
        <w:jc w:val="both"/>
      </w:pPr>
      <w:r>
        <w:rPr>
          <w:rFonts w:ascii="Times New Roman"/>
          <w:b w:val="false"/>
          <w:i w:val="false"/>
          <w:color w:val="000000"/>
          <w:sz w:val="28"/>
        </w:rPr>
        <w:t xml:space="preserve">   в городе Анкаре                           Министерства               </w:t>
      </w:r>
    </w:p>
    <w:p>
      <w:pPr>
        <w:spacing w:after="0"/>
        <w:ind w:left="0"/>
        <w:jc w:val="both"/>
      </w:pPr>
      <w:r>
        <w:rPr>
          <w:rFonts w:ascii="Times New Roman"/>
          <w:b w:val="false"/>
          <w:i w:val="false"/>
          <w:color w:val="000000"/>
          <w:sz w:val="28"/>
        </w:rPr>
        <w:t xml:space="preserve">   (Турецкая                                 иностранных дел             </w:t>
      </w:r>
    </w:p>
    <w:p>
      <w:pPr>
        <w:spacing w:after="0"/>
        <w:ind w:left="0"/>
        <w:jc w:val="both"/>
      </w:pPr>
      <w:r>
        <w:rPr>
          <w:rFonts w:ascii="Times New Roman"/>
          <w:b w:val="false"/>
          <w:i w:val="false"/>
          <w:color w:val="000000"/>
          <w:sz w:val="28"/>
        </w:rPr>
        <w:t xml:space="preserve">   Республика)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Культура, спорт и информационное пространство </w:t>
      </w:r>
    </w:p>
    <w:p>
      <w:pPr>
        <w:spacing w:after="0"/>
        <w:ind w:left="0"/>
        <w:jc w:val="both"/>
      </w:pPr>
      <w:r>
        <w:rPr>
          <w:rFonts w:ascii="Times New Roman"/>
          <w:b w:val="false"/>
          <w:i w:val="false"/>
          <w:color w:val="000000"/>
          <w:sz w:val="28"/>
        </w:rPr>
        <w:t xml:space="preserve">1-1  Реконструкция ГАТОБ        Аким г.Алматы  КГП "Предприятие  2000 </w:t>
      </w:r>
    </w:p>
    <w:p>
      <w:pPr>
        <w:spacing w:after="0"/>
        <w:ind w:left="0"/>
        <w:jc w:val="both"/>
      </w:pPr>
      <w:r>
        <w:rPr>
          <w:rFonts w:ascii="Times New Roman"/>
          <w:b w:val="false"/>
          <w:i w:val="false"/>
          <w:color w:val="000000"/>
          <w:sz w:val="28"/>
        </w:rPr>
        <w:t xml:space="preserve">     им. Абая                                  капитального </w:t>
      </w:r>
    </w:p>
    <w:p>
      <w:pPr>
        <w:spacing w:after="0"/>
        <w:ind w:left="0"/>
        <w:jc w:val="both"/>
      </w:pPr>
      <w:r>
        <w:rPr>
          <w:rFonts w:ascii="Times New Roman"/>
          <w:b w:val="false"/>
          <w:i w:val="false"/>
          <w:color w:val="000000"/>
          <w:sz w:val="28"/>
        </w:rPr>
        <w:t xml:space="preserve">                                               строительства </w:t>
      </w:r>
    </w:p>
    <w:p>
      <w:pPr>
        <w:spacing w:after="0"/>
        <w:ind w:left="0"/>
        <w:jc w:val="both"/>
      </w:pPr>
      <w:r>
        <w:rPr>
          <w:rFonts w:ascii="Times New Roman"/>
          <w:b w:val="false"/>
          <w:i w:val="false"/>
          <w:color w:val="000000"/>
          <w:sz w:val="28"/>
        </w:rPr>
        <w:t xml:space="preserve">                                               аппарата акима </w:t>
      </w:r>
    </w:p>
    <w:p>
      <w:pPr>
        <w:spacing w:after="0"/>
        <w:ind w:left="0"/>
        <w:jc w:val="both"/>
      </w:pP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 xml:space="preserve">      Топливно-энергетический комплекс </w:t>
      </w:r>
    </w:p>
    <w:p>
      <w:pPr>
        <w:spacing w:after="0"/>
        <w:ind w:left="0"/>
        <w:jc w:val="both"/>
      </w:pPr>
      <w:r>
        <w:rPr>
          <w:rFonts w:ascii="Times New Roman"/>
          <w:b w:val="false"/>
          <w:i w:val="false"/>
          <w:color w:val="000000"/>
          <w:sz w:val="28"/>
        </w:rPr>
        <w:t xml:space="preserve">  2  Реабилитация сетей         АО "КЕГОК"       АО "КЕГОК"   1999-2003 </w:t>
      </w:r>
    </w:p>
    <w:p>
      <w:pPr>
        <w:spacing w:after="0"/>
        <w:ind w:left="0"/>
        <w:jc w:val="both"/>
      </w:pPr>
      <w:r>
        <w:rPr>
          <w:rFonts w:ascii="Times New Roman"/>
          <w:b w:val="false"/>
          <w:i w:val="false"/>
          <w:color w:val="000000"/>
          <w:sz w:val="28"/>
        </w:rPr>
        <w:t xml:space="preserve">     электропередач </w:t>
      </w:r>
    </w:p>
    <w:p>
      <w:pPr>
        <w:spacing w:after="0"/>
        <w:ind w:left="0"/>
        <w:jc w:val="both"/>
      </w:pPr>
      <w:r>
        <w:rPr>
          <w:rFonts w:ascii="Times New Roman"/>
          <w:b w:val="false"/>
          <w:i w:val="false"/>
          <w:color w:val="000000"/>
          <w:sz w:val="28"/>
        </w:rPr>
        <w:t xml:space="preserve">      2-1  Реабилитация Узеньского    Министерство       ННК        1998-2001 </w:t>
      </w:r>
    </w:p>
    <w:p>
      <w:pPr>
        <w:spacing w:after="0"/>
        <w:ind w:left="0"/>
        <w:jc w:val="both"/>
      </w:pPr>
      <w:r>
        <w:rPr>
          <w:rFonts w:ascii="Times New Roman"/>
          <w:b w:val="false"/>
          <w:i w:val="false"/>
          <w:color w:val="000000"/>
          <w:sz w:val="28"/>
        </w:rPr>
        <w:t xml:space="preserve">     нефтяного месторождения    энергетики,       "Казахойл" </w:t>
      </w:r>
    </w:p>
    <w:p>
      <w:pPr>
        <w:spacing w:after="0"/>
        <w:ind w:left="0"/>
        <w:jc w:val="both"/>
      </w:pPr>
      <w:r>
        <w:rPr>
          <w:rFonts w:ascii="Times New Roman"/>
          <w:b w:val="false"/>
          <w:i w:val="false"/>
          <w:color w:val="000000"/>
          <w:sz w:val="28"/>
        </w:rPr>
        <w:t xml:space="preserve">                                индустрии    </w:t>
      </w:r>
    </w:p>
    <w:p>
      <w:pPr>
        <w:spacing w:after="0"/>
        <w:ind w:left="0"/>
        <w:jc w:val="both"/>
      </w:pPr>
      <w:r>
        <w:rPr>
          <w:rFonts w:ascii="Times New Roman"/>
          <w:b w:val="false"/>
          <w:i w:val="false"/>
          <w:color w:val="000000"/>
          <w:sz w:val="28"/>
        </w:rPr>
        <w:t xml:space="preserve">                                и торговли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2-2  Приобретение ЗАО           Министерство   ЗАО            2000  </w:t>
      </w:r>
    </w:p>
    <w:p>
      <w:pPr>
        <w:spacing w:after="0"/>
        <w:ind w:left="0"/>
        <w:jc w:val="both"/>
      </w:pPr>
      <w:r>
        <w:rPr>
          <w:rFonts w:ascii="Times New Roman"/>
          <w:b w:val="false"/>
          <w:i w:val="false"/>
          <w:color w:val="000000"/>
          <w:sz w:val="28"/>
        </w:rPr>
        <w:t xml:space="preserve">     "КазТрансГаз" компании     энергетики,    КазТрансГаз" </w:t>
      </w:r>
    </w:p>
    <w:p>
      <w:pPr>
        <w:spacing w:after="0"/>
        <w:ind w:left="0"/>
        <w:jc w:val="both"/>
      </w:pPr>
      <w:r>
        <w:rPr>
          <w:rFonts w:ascii="Times New Roman"/>
          <w:b w:val="false"/>
          <w:i w:val="false"/>
          <w:color w:val="000000"/>
          <w:sz w:val="28"/>
        </w:rPr>
        <w:t xml:space="preserve">     "Трактебель С.А." в        индустрии и </w:t>
      </w:r>
    </w:p>
    <w:p>
      <w:pPr>
        <w:spacing w:after="0"/>
        <w:ind w:left="0"/>
        <w:jc w:val="both"/>
      </w:pPr>
      <w:r>
        <w:rPr>
          <w:rFonts w:ascii="Times New Roman"/>
          <w:b w:val="false"/>
          <w:i w:val="false"/>
          <w:color w:val="000000"/>
          <w:sz w:val="28"/>
        </w:rPr>
        <w:t xml:space="preserve">     газотранспортной и         торговли </w:t>
      </w:r>
    </w:p>
    <w:p>
      <w:pPr>
        <w:spacing w:after="0"/>
        <w:ind w:left="0"/>
        <w:jc w:val="both"/>
      </w:pPr>
      <w:r>
        <w:rPr>
          <w:rFonts w:ascii="Times New Roman"/>
          <w:b w:val="false"/>
          <w:i w:val="false"/>
          <w:color w:val="000000"/>
          <w:sz w:val="28"/>
        </w:rPr>
        <w:t xml:space="preserve">     электроэнергетической  </w:t>
      </w:r>
    </w:p>
    <w:p>
      <w:pPr>
        <w:spacing w:after="0"/>
        <w:ind w:left="0"/>
        <w:jc w:val="both"/>
      </w:pPr>
      <w:r>
        <w:rPr>
          <w:rFonts w:ascii="Times New Roman"/>
          <w:b w:val="false"/>
          <w:i w:val="false"/>
          <w:color w:val="000000"/>
          <w:sz w:val="28"/>
        </w:rPr>
        <w:t xml:space="preserve">     отраслях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Промышленность, строительство и недропользование </w:t>
      </w:r>
    </w:p>
    <w:p>
      <w:pPr>
        <w:spacing w:after="0"/>
        <w:ind w:left="0"/>
        <w:jc w:val="both"/>
      </w:pPr>
      <w:r>
        <w:rPr>
          <w:rFonts w:ascii="Times New Roman"/>
          <w:b w:val="false"/>
          <w:i w:val="false"/>
          <w:color w:val="000000"/>
          <w:sz w:val="28"/>
        </w:rPr>
        <w:t xml:space="preserve"> 3  Развитие среднего и       ЗАО "Гос. фонд  ЗАО "Гос. фонд  1998-2002 </w:t>
      </w:r>
    </w:p>
    <w:p>
      <w:pPr>
        <w:spacing w:after="0"/>
        <w:ind w:left="0"/>
        <w:jc w:val="both"/>
      </w:pPr>
      <w:r>
        <w:rPr>
          <w:rFonts w:ascii="Times New Roman"/>
          <w:b w:val="false"/>
          <w:i w:val="false"/>
          <w:color w:val="000000"/>
          <w:sz w:val="28"/>
        </w:rPr>
        <w:t xml:space="preserve">     малого бизнеса               развития         развития </w:t>
      </w:r>
    </w:p>
    <w:p>
      <w:pPr>
        <w:spacing w:after="0"/>
        <w:ind w:left="0"/>
        <w:jc w:val="both"/>
      </w:pPr>
      <w:r>
        <w:rPr>
          <w:rFonts w:ascii="Times New Roman"/>
          <w:b w:val="false"/>
          <w:i w:val="false"/>
          <w:color w:val="000000"/>
          <w:sz w:val="28"/>
        </w:rPr>
        <w:t xml:space="preserve">     в Казахстане                 предприни-       предприни- </w:t>
      </w:r>
    </w:p>
    <w:p>
      <w:pPr>
        <w:spacing w:after="0"/>
        <w:ind w:left="0"/>
        <w:jc w:val="both"/>
      </w:pPr>
      <w:r>
        <w:rPr>
          <w:rFonts w:ascii="Times New Roman"/>
          <w:b w:val="false"/>
          <w:i w:val="false"/>
          <w:color w:val="000000"/>
          <w:sz w:val="28"/>
        </w:rPr>
        <w:t xml:space="preserve">                                  мательства"      мательства"   </w:t>
      </w:r>
    </w:p>
    <w:p>
      <w:pPr>
        <w:spacing w:after="0"/>
        <w:ind w:left="0"/>
        <w:jc w:val="both"/>
      </w:pPr>
      <w:r>
        <w:rPr>
          <w:rFonts w:ascii="Times New Roman"/>
          <w:b w:val="false"/>
          <w:i w:val="false"/>
          <w:color w:val="000000"/>
          <w:sz w:val="28"/>
        </w:rPr>
        <w:t xml:space="preserve"> 4   Развитие объектов         Аким г. Астаны         ОАО      1999-2001 </w:t>
      </w:r>
    </w:p>
    <w:p>
      <w:pPr>
        <w:spacing w:after="0"/>
        <w:ind w:left="0"/>
        <w:jc w:val="both"/>
      </w:pPr>
      <w:r>
        <w:rPr>
          <w:rFonts w:ascii="Times New Roman"/>
          <w:b w:val="false"/>
          <w:i w:val="false"/>
          <w:color w:val="000000"/>
          <w:sz w:val="28"/>
        </w:rPr>
        <w:t xml:space="preserve">     г. Астаны                                  "Астана финанс"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Транспорт и связь </w:t>
      </w:r>
    </w:p>
    <w:p>
      <w:pPr>
        <w:spacing w:after="0"/>
        <w:ind w:left="0"/>
        <w:jc w:val="both"/>
      </w:pPr>
      <w:r>
        <w:rPr>
          <w:rFonts w:ascii="Times New Roman"/>
          <w:b w:val="false"/>
          <w:i w:val="false"/>
          <w:color w:val="000000"/>
          <w:sz w:val="28"/>
        </w:rPr>
        <w:t xml:space="preserve"> 5   Приобретение воздушных       ЗАО "Эйр          ЗАО "Эйр   1998-2000 </w:t>
      </w:r>
    </w:p>
    <w:p>
      <w:pPr>
        <w:spacing w:after="0"/>
        <w:ind w:left="0"/>
        <w:jc w:val="both"/>
      </w:pPr>
      <w:r>
        <w:rPr>
          <w:rFonts w:ascii="Times New Roman"/>
          <w:b w:val="false"/>
          <w:i w:val="false"/>
          <w:color w:val="000000"/>
          <w:sz w:val="28"/>
        </w:rPr>
        <w:t xml:space="preserve">     судов                       Казахстан"        Казахстан" </w:t>
      </w:r>
    </w:p>
    <w:p>
      <w:pPr>
        <w:spacing w:after="0"/>
        <w:ind w:left="0"/>
        <w:jc w:val="both"/>
      </w:pPr>
      <w:r>
        <w:rPr>
          <w:rFonts w:ascii="Times New Roman"/>
          <w:b w:val="false"/>
          <w:i w:val="false"/>
          <w:color w:val="000000"/>
          <w:sz w:val="28"/>
        </w:rPr>
        <w:t xml:space="preserve"> 6   Модернизация сети              ОАО               ОАО      1999-2001 </w:t>
      </w:r>
    </w:p>
    <w:p>
      <w:pPr>
        <w:spacing w:after="0"/>
        <w:ind w:left="0"/>
        <w:jc w:val="both"/>
      </w:pPr>
      <w:r>
        <w:rPr>
          <w:rFonts w:ascii="Times New Roman"/>
          <w:b w:val="false"/>
          <w:i w:val="false"/>
          <w:color w:val="000000"/>
          <w:sz w:val="28"/>
        </w:rPr>
        <w:t xml:space="preserve">     телекоммуникаций         "Индустриальный   "Индустриальный </w:t>
      </w:r>
    </w:p>
    <w:p>
      <w:pPr>
        <w:spacing w:after="0"/>
        <w:ind w:left="0"/>
        <w:jc w:val="both"/>
      </w:pPr>
      <w:r>
        <w:rPr>
          <w:rFonts w:ascii="Times New Roman"/>
          <w:b w:val="false"/>
          <w:i w:val="false"/>
          <w:color w:val="000000"/>
          <w:sz w:val="28"/>
        </w:rPr>
        <w:t xml:space="preserve">                                   парк"              парк" </w:t>
      </w:r>
    </w:p>
    <w:p>
      <w:pPr>
        <w:spacing w:after="0"/>
        <w:ind w:left="0"/>
        <w:jc w:val="both"/>
      </w:pPr>
      <w:r>
        <w:rPr>
          <w:rFonts w:ascii="Times New Roman"/>
          <w:b w:val="false"/>
          <w:i w:val="false"/>
          <w:color w:val="000000"/>
          <w:sz w:val="28"/>
        </w:rPr>
        <w:t xml:space="preserve"> 7   Техническое содержание    РГП "Казахстан    РГП "Казахстан    1999 </w:t>
      </w:r>
    </w:p>
    <w:p>
      <w:pPr>
        <w:spacing w:after="0"/>
        <w:ind w:left="0"/>
        <w:jc w:val="both"/>
      </w:pPr>
      <w:r>
        <w:rPr>
          <w:rFonts w:ascii="Times New Roman"/>
          <w:b w:val="false"/>
          <w:i w:val="false"/>
          <w:color w:val="000000"/>
          <w:sz w:val="28"/>
        </w:rPr>
        <w:t xml:space="preserve">     путей и коммерциализация    Темир Жолы"       Темир Жолы" </w:t>
      </w:r>
    </w:p>
    <w:p>
      <w:pPr>
        <w:spacing w:after="0"/>
        <w:ind w:left="0"/>
        <w:jc w:val="both"/>
      </w:pPr>
      <w:r>
        <w:rPr>
          <w:rFonts w:ascii="Times New Roman"/>
          <w:b w:val="false"/>
          <w:i w:val="false"/>
          <w:color w:val="000000"/>
          <w:sz w:val="28"/>
        </w:rPr>
        <w:t xml:space="preserve">     Республиканского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предприятия "Казахстан </w:t>
      </w:r>
    </w:p>
    <w:p>
      <w:pPr>
        <w:spacing w:after="0"/>
        <w:ind w:left="0"/>
        <w:jc w:val="both"/>
      </w:pPr>
      <w:r>
        <w:rPr>
          <w:rFonts w:ascii="Times New Roman"/>
          <w:b w:val="false"/>
          <w:i w:val="false"/>
          <w:color w:val="000000"/>
          <w:sz w:val="28"/>
        </w:rPr>
        <w:t xml:space="preserve">     Темир Жолы" </w:t>
      </w:r>
    </w:p>
    <w:p>
      <w:pPr>
        <w:spacing w:after="0"/>
        <w:ind w:left="0"/>
        <w:jc w:val="both"/>
      </w:pPr>
      <w:r>
        <w:rPr>
          <w:rFonts w:ascii="Times New Roman"/>
          <w:b w:val="false"/>
          <w:i w:val="false"/>
          <w:color w:val="000000"/>
          <w:sz w:val="28"/>
        </w:rPr>
        <w:t xml:space="preserve"> 7-1 Завершение строительства   Аким города         КГП "ПКС     2000 </w:t>
      </w:r>
    </w:p>
    <w:p>
      <w:pPr>
        <w:spacing w:after="0"/>
        <w:ind w:left="0"/>
        <w:jc w:val="both"/>
      </w:pPr>
      <w:r>
        <w:rPr>
          <w:rFonts w:ascii="Times New Roman"/>
          <w:b w:val="false"/>
          <w:i w:val="false"/>
          <w:color w:val="000000"/>
          <w:sz w:val="28"/>
        </w:rPr>
        <w:t xml:space="preserve">     и пуска в эксплуатацию     Алматы              аппарата </w:t>
      </w:r>
    </w:p>
    <w:p>
      <w:pPr>
        <w:spacing w:after="0"/>
        <w:ind w:left="0"/>
        <w:jc w:val="both"/>
      </w:pPr>
      <w:r>
        <w:rPr>
          <w:rFonts w:ascii="Times New Roman"/>
          <w:b w:val="false"/>
          <w:i w:val="false"/>
          <w:color w:val="000000"/>
          <w:sz w:val="28"/>
        </w:rPr>
        <w:t xml:space="preserve">     первой линии                                 акима города </w:t>
      </w:r>
    </w:p>
    <w:p>
      <w:pPr>
        <w:spacing w:after="0"/>
        <w:ind w:left="0"/>
        <w:jc w:val="both"/>
      </w:pPr>
      <w:r>
        <w:rPr>
          <w:rFonts w:ascii="Times New Roman"/>
          <w:b w:val="false"/>
          <w:i w:val="false"/>
          <w:color w:val="000000"/>
          <w:sz w:val="28"/>
        </w:rPr>
        <w:t xml:space="preserve">     метрополитена в                                 Алматы" </w:t>
      </w:r>
    </w:p>
    <w:p>
      <w:pPr>
        <w:spacing w:after="0"/>
        <w:ind w:left="0"/>
        <w:jc w:val="both"/>
      </w:pP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 xml:space="preserve">       7-2 Восстановление          Аким г. Алматы         КГП "ПКС     2000 </w:t>
      </w:r>
    </w:p>
    <w:p>
      <w:pPr>
        <w:spacing w:after="0"/>
        <w:ind w:left="0"/>
        <w:jc w:val="both"/>
      </w:pPr>
      <w:r>
        <w:rPr>
          <w:rFonts w:ascii="Times New Roman"/>
          <w:b w:val="false"/>
          <w:i w:val="false"/>
          <w:color w:val="000000"/>
          <w:sz w:val="28"/>
        </w:rPr>
        <w:t xml:space="preserve">     Пассажирского                                  аппарата      </w:t>
      </w:r>
    </w:p>
    <w:p>
      <w:pPr>
        <w:spacing w:after="0"/>
        <w:ind w:left="0"/>
        <w:jc w:val="both"/>
      </w:pPr>
      <w:r>
        <w:rPr>
          <w:rFonts w:ascii="Times New Roman"/>
          <w:b w:val="false"/>
          <w:i w:val="false"/>
          <w:color w:val="000000"/>
          <w:sz w:val="28"/>
        </w:rPr>
        <w:t xml:space="preserve">     терминала                                      акима  </w:t>
      </w:r>
    </w:p>
    <w:p>
      <w:pPr>
        <w:spacing w:after="0"/>
        <w:ind w:left="0"/>
        <w:jc w:val="both"/>
      </w:pPr>
      <w:r>
        <w:rPr>
          <w:rFonts w:ascii="Times New Roman"/>
          <w:b w:val="false"/>
          <w:i w:val="false"/>
          <w:color w:val="000000"/>
          <w:sz w:val="28"/>
        </w:rPr>
        <w:t xml:space="preserve">     в аэропорту                                    г. Алматы </w:t>
      </w:r>
    </w:p>
    <w:p>
      <w:pPr>
        <w:spacing w:after="0"/>
        <w:ind w:left="0"/>
        <w:jc w:val="both"/>
      </w:pP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 xml:space="preserve">   7-3 Приобретение самолета   ОАО "Kazakstan     ОАО           2000-2002 </w:t>
      </w:r>
    </w:p>
    <w:p>
      <w:pPr>
        <w:spacing w:after="0"/>
        <w:ind w:left="0"/>
        <w:jc w:val="both"/>
      </w:pPr>
      <w:r>
        <w:rPr>
          <w:rFonts w:ascii="Times New Roman"/>
          <w:b w:val="false"/>
          <w:i w:val="false"/>
          <w:color w:val="000000"/>
          <w:sz w:val="28"/>
        </w:rPr>
        <w:t xml:space="preserve">     Воеing 767-200 ER       Airlines"         "Kazakstan </w:t>
      </w:r>
    </w:p>
    <w:p>
      <w:pPr>
        <w:spacing w:after="0"/>
        <w:ind w:left="0"/>
        <w:jc w:val="both"/>
      </w:pPr>
      <w:r>
        <w:rPr>
          <w:rFonts w:ascii="Times New Roman"/>
          <w:b w:val="false"/>
          <w:i w:val="false"/>
          <w:color w:val="000000"/>
          <w:sz w:val="28"/>
        </w:rPr>
        <w:t xml:space="preserve">                                               Airlines" </w:t>
      </w:r>
    </w:p>
    <w:p>
      <w:pPr>
        <w:spacing w:after="0"/>
        <w:ind w:left="0"/>
        <w:jc w:val="both"/>
      </w:pPr>
      <w:r>
        <w:rPr>
          <w:rFonts w:ascii="Times New Roman"/>
          <w:b w:val="false"/>
          <w:i w:val="false"/>
          <w:color w:val="000000"/>
          <w:sz w:val="28"/>
        </w:rPr>
        <w:t xml:space="preserve">       7-4 Приобретение дорожно-  РГП "Казахавтодор"  РГП "Казахавтодор"  2000 </w:t>
      </w:r>
    </w:p>
    <w:p>
      <w:pPr>
        <w:spacing w:after="0"/>
        <w:ind w:left="0"/>
        <w:jc w:val="both"/>
      </w:pPr>
      <w:r>
        <w:rPr>
          <w:rFonts w:ascii="Times New Roman"/>
          <w:b w:val="false"/>
          <w:i w:val="false"/>
          <w:color w:val="000000"/>
          <w:sz w:val="28"/>
        </w:rPr>
        <w:t xml:space="preserve">     строительной техники   </w:t>
      </w:r>
    </w:p>
    <w:p>
      <w:pPr>
        <w:spacing w:after="0"/>
        <w:ind w:left="0"/>
        <w:jc w:val="both"/>
      </w:pPr>
      <w:r>
        <w:rPr>
          <w:rFonts w:ascii="Times New Roman"/>
          <w:b w:val="false"/>
          <w:i w:val="false"/>
          <w:color w:val="000000"/>
          <w:sz w:val="28"/>
        </w:rPr>
        <w:t xml:space="preserve">   7-5 Приобретение двух       Министерство     РГП            2000-2003 </w:t>
      </w:r>
    </w:p>
    <w:p>
      <w:pPr>
        <w:spacing w:after="0"/>
        <w:ind w:left="0"/>
        <w:jc w:val="both"/>
      </w:pPr>
      <w:r>
        <w:rPr>
          <w:rFonts w:ascii="Times New Roman"/>
          <w:b w:val="false"/>
          <w:i w:val="false"/>
          <w:color w:val="000000"/>
          <w:sz w:val="28"/>
        </w:rPr>
        <w:t xml:space="preserve">     железнодорожных         транспорта и     "Казахстан </w:t>
      </w:r>
    </w:p>
    <w:p>
      <w:pPr>
        <w:spacing w:after="0"/>
        <w:ind w:left="0"/>
        <w:jc w:val="both"/>
      </w:pPr>
      <w:r>
        <w:rPr>
          <w:rFonts w:ascii="Times New Roman"/>
          <w:b w:val="false"/>
          <w:i w:val="false"/>
          <w:color w:val="000000"/>
          <w:sz w:val="28"/>
        </w:rPr>
        <w:t xml:space="preserve">     пассажирских            коммуникаций     темір жолы" </w:t>
      </w:r>
    </w:p>
    <w:p>
      <w:pPr>
        <w:spacing w:after="0"/>
        <w:ind w:left="0"/>
        <w:jc w:val="both"/>
      </w:pPr>
      <w:r>
        <w:rPr>
          <w:rFonts w:ascii="Times New Roman"/>
          <w:b w:val="false"/>
          <w:i w:val="false"/>
          <w:color w:val="000000"/>
          <w:sz w:val="28"/>
        </w:rPr>
        <w:t xml:space="preserve">     составов компании       Республики            </w:t>
      </w:r>
    </w:p>
    <w:p>
      <w:pPr>
        <w:spacing w:after="0"/>
        <w:ind w:left="0"/>
        <w:jc w:val="both"/>
      </w:pPr>
      <w:r>
        <w:rPr>
          <w:rFonts w:ascii="Times New Roman"/>
          <w:b w:val="false"/>
          <w:i w:val="false"/>
          <w:color w:val="000000"/>
          <w:sz w:val="28"/>
        </w:rPr>
        <w:t xml:space="preserve">     "Patentes Talgo S.А."   Казахстан     </w:t>
      </w:r>
    </w:p>
    <w:p>
      <w:pPr>
        <w:spacing w:after="0"/>
        <w:ind w:left="0"/>
        <w:jc w:val="both"/>
      </w:pPr>
      <w:r>
        <w:rPr>
          <w:rFonts w:ascii="Times New Roman"/>
          <w:b w:val="false"/>
          <w:i w:val="false"/>
          <w:color w:val="000000"/>
          <w:sz w:val="28"/>
        </w:rPr>
        <w:t xml:space="preserve">       7-6 Модернизация почтовой    Министерство    ОАО            2000-2001 </w:t>
      </w:r>
    </w:p>
    <w:p>
      <w:pPr>
        <w:spacing w:after="0"/>
        <w:ind w:left="0"/>
        <w:jc w:val="both"/>
      </w:pPr>
      <w:r>
        <w:rPr>
          <w:rFonts w:ascii="Times New Roman"/>
          <w:b w:val="false"/>
          <w:i w:val="false"/>
          <w:color w:val="000000"/>
          <w:sz w:val="28"/>
        </w:rPr>
        <w:t xml:space="preserve">     связи Республики         транспорта и    "Казпочта" </w:t>
      </w:r>
    </w:p>
    <w:p>
      <w:pPr>
        <w:spacing w:after="0"/>
        <w:ind w:left="0"/>
        <w:jc w:val="both"/>
      </w:pPr>
      <w:r>
        <w:rPr>
          <w:rFonts w:ascii="Times New Roman"/>
          <w:b w:val="false"/>
          <w:i w:val="false"/>
          <w:color w:val="000000"/>
          <w:sz w:val="28"/>
        </w:rPr>
        <w:t xml:space="preserve">     Казахстан и формирование коммуникаций </w:t>
      </w:r>
    </w:p>
    <w:p>
      <w:pPr>
        <w:spacing w:after="0"/>
        <w:ind w:left="0"/>
        <w:jc w:val="both"/>
      </w:pPr>
      <w:r>
        <w:rPr>
          <w:rFonts w:ascii="Times New Roman"/>
          <w:b w:val="false"/>
          <w:i w:val="false"/>
          <w:color w:val="000000"/>
          <w:sz w:val="28"/>
        </w:rPr>
        <w:t xml:space="preserve">     почтово-сберегательной   Республики  </w:t>
      </w:r>
    </w:p>
    <w:p>
      <w:pPr>
        <w:spacing w:after="0"/>
        <w:ind w:left="0"/>
        <w:jc w:val="both"/>
      </w:pPr>
      <w:r>
        <w:rPr>
          <w:rFonts w:ascii="Times New Roman"/>
          <w:b w:val="false"/>
          <w:i w:val="false"/>
          <w:color w:val="000000"/>
          <w:sz w:val="28"/>
        </w:rPr>
        <w:t xml:space="preserve">     системы                  Казахстан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Кредитор    : Финансирование :Общая :    Финансирование по годам </w:t>
      </w:r>
    </w:p>
    <w:p>
      <w:pPr>
        <w:spacing w:after="0"/>
        <w:ind w:left="0"/>
        <w:jc w:val="both"/>
      </w:pPr>
      <w:r>
        <w:rPr>
          <w:rFonts w:ascii="Times New Roman"/>
          <w:b w:val="false"/>
          <w:i w:val="false"/>
          <w:color w:val="000000"/>
          <w:sz w:val="28"/>
        </w:rPr>
        <w:t xml:space="preserve">             :                :сумма :__________________________________ </w:t>
      </w:r>
    </w:p>
    <w:p>
      <w:pPr>
        <w:spacing w:after="0"/>
        <w:ind w:left="0"/>
        <w:jc w:val="both"/>
      </w:pPr>
      <w:r>
        <w:rPr>
          <w:rFonts w:ascii="Times New Roman"/>
          <w:b w:val="false"/>
          <w:i w:val="false"/>
          <w:color w:val="000000"/>
          <w:sz w:val="28"/>
        </w:rPr>
        <w:t xml:space="preserve">             :                :      :  до  :1999 г.:2000 г:2001 г:после </w:t>
      </w:r>
    </w:p>
    <w:p>
      <w:pPr>
        <w:spacing w:after="0"/>
        <w:ind w:left="0"/>
        <w:jc w:val="both"/>
      </w:pPr>
      <w:r>
        <w:rPr>
          <w:rFonts w:ascii="Times New Roman"/>
          <w:b w:val="false"/>
          <w:i w:val="false"/>
          <w:color w:val="000000"/>
          <w:sz w:val="28"/>
        </w:rPr>
        <w:t xml:space="preserve">             :                :      :1999 г:       :      :      :2001 г.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6        :       7        :   8  :  9   :  10   :  11  :  12  :  13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не определен   Освоение займа    3,0                          3,0 </w:t>
      </w:r>
    </w:p>
    <w:p>
      <w:pPr>
        <w:spacing w:after="0"/>
        <w:ind w:left="0"/>
        <w:jc w:val="both"/>
      </w:pPr>
      <w:r>
        <w:rPr>
          <w:rFonts w:ascii="Times New Roman"/>
          <w:b w:val="false"/>
          <w:i w:val="false"/>
          <w:color w:val="000000"/>
          <w:sz w:val="28"/>
        </w:rPr>
        <w:t xml:space="preserve">               Размер гарантии   3,0                    3,0 </w:t>
      </w:r>
    </w:p>
    <w:p>
      <w:pPr>
        <w:spacing w:after="0"/>
        <w:ind w:left="0"/>
        <w:jc w:val="both"/>
      </w:pPr>
      <w:r>
        <w:rPr>
          <w:rFonts w:ascii="Times New Roman"/>
          <w:b w:val="false"/>
          <w:i w:val="false"/>
          <w:color w:val="000000"/>
          <w:sz w:val="28"/>
        </w:rPr>
        <w:t xml:space="preserve">  Не определен   Освоение займа  10, 00                10, 00 </w:t>
      </w:r>
    </w:p>
    <w:p>
      <w:pPr>
        <w:spacing w:after="0"/>
        <w:ind w:left="0"/>
        <w:jc w:val="both"/>
      </w:pPr>
      <w:r>
        <w:rPr>
          <w:rFonts w:ascii="Times New Roman"/>
          <w:b w:val="false"/>
          <w:i w:val="false"/>
          <w:color w:val="000000"/>
          <w:sz w:val="28"/>
        </w:rPr>
        <w:t xml:space="preserve">               Размер гарантии 10, 00                10, 00  </w:t>
      </w:r>
    </w:p>
    <w:p>
      <w:pPr>
        <w:spacing w:after="0"/>
        <w:ind w:left="0"/>
        <w:jc w:val="both"/>
      </w:pPr>
      <w:r>
        <w:rPr>
          <w:rFonts w:ascii="Times New Roman"/>
          <w:b w:val="false"/>
          <w:i w:val="false"/>
          <w:color w:val="000000"/>
          <w:sz w:val="28"/>
        </w:rPr>
        <w:t xml:space="preserve">  МБРР, ЕБРР     Освоение займа  185, 00               40, 00 40, 00 105,00 </w:t>
      </w:r>
    </w:p>
    <w:p>
      <w:pPr>
        <w:spacing w:after="0"/>
        <w:ind w:left="0"/>
        <w:jc w:val="both"/>
      </w:pPr>
      <w:r>
        <w:rPr>
          <w:rFonts w:ascii="Times New Roman"/>
          <w:b w:val="false"/>
          <w:i w:val="false"/>
          <w:color w:val="000000"/>
          <w:sz w:val="28"/>
        </w:rPr>
        <w:t xml:space="preserve">               Размер гарантии 185, 00      185, 00 </w:t>
      </w:r>
    </w:p>
    <w:p>
      <w:pPr>
        <w:spacing w:after="0"/>
        <w:ind w:left="0"/>
        <w:jc w:val="both"/>
      </w:pPr>
      <w:r>
        <w:rPr>
          <w:rFonts w:ascii="Times New Roman"/>
          <w:b w:val="false"/>
          <w:i w:val="false"/>
          <w:color w:val="000000"/>
          <w:sz w:val="28"/>
        </w:rPr>
        <w:t xml:space="preserve">      МБРР           Освоение займа  109,00   7,46  11,15   30,13  30,13 30,13 </w:t>
      </w:r>
    </w:p>
    <w:p>
      <w:pPr>
        <w:spacing w:after="0"/>
        <w:ind w:left="0"/>
        <w:jc w:val="both"/>
      </w:pPr>
      <w:r>
        <w:rPr>
          <w:rFonts w:ascii="Times New Roman"/>
          <w:b w:val="false"/>
          <w:i w:val="false"/>
          <w:color w:val="000000"/>
          <w:sz w:val="28"/>
        </w:rPr>
        <w:t xml:space="preserve">               Размер гарантии 109,00         109,00        </w:t>
      </w:r>
    </w:p>
    <w:p>
      <w:pPr>
        <w:spacing w:after="0"/>
        <w:ind w:left="0"/>
        <w:jc w:val="both"/>
      </w:pPr>
      <w:r>
        <w:rPr>
          <w:rFonts w:ascii="Times New Roman"/>
          <w:b w:val="false"/>
          <w:i w:val="false"/>
          <w:color w:val="000000"/>
          <w:sz w:val="28"/>
        </w:rPr>
        <w:t xml:space="preserve">                               394,00   7,46  11,15  170,13  70,13 135,13 </w:t>
      </w:r>
    </w:p>
    <w:p>
      <w:pPr>
        <w:spacing w:after="0"/>
        <w:ind w:left="0"/>
        <w:jc w:val="both"/>
      </w:pPr>
      <w:r>
        <w:rPr>
          <w:rFonts w:ascii="Times New Roman"/>
          <w:b w:val="false"/>
          <w:i w:val="false"/>
          <w:color w:val="000000"/>
          <w:sz w:val="28"/>
        </w:rPr>
        <w:t xml:space="preserve">                Не определен   Освоение займа  100,00                100,00  </w:t>
      </w:r>
    </w:p>
    <w:p>
      <w:pPr>
        <w:spacing w:after="0"/>
        <w:ind w:left="0"/>
        <w:jc w:val="both"/>
      </w:pPr>
      <w:r>
        <w:rPr>
          <w:rFonts w:ascii="Times New Roman"/>
          <w:b w:val="false"/>
          <w:i w:val="false"/>
          <w:color w:val="000000"/>
          <w:sz w:val="28"/>
        </w:rPr>
        <w:t xml:space="preserve">               Размер гарантии 100,00                100,00                </w:t>
      </w:r>
    </w:p>
    <w:p>
      <w:pPr>
        <w:spacing w:after="0"/>
        <w:ind w:left="0"/>
        <w:jc w:val="both"/>
      </w:pPr>
      <w:r>
        <w:rPr>
          <w:rFonts w:ascii="Times New Roman"/>
          <w:b w:val="false"/>
          <w:i w:val="false"/>
          <w:color w:val="000000"/>
          <w:sz w:val="28"/>
        </w:rPr>
        <w:t xml:space="preserve">    ЕБРР         Освоение займа  77, 50  9, 40 15, 20  20, 00 20, 40  12, 50 </w:t>
      </w:r>
    </w:p>
    <w:p>
      <w:pPr>
        <w:spacing w:after="0"/>
        <w:ind w:left="0"/>
        <w:jc w:val="both"/>
      </w:pPr>
      <w:r>
        <w:rPr>
          <w:rFonts w:ascii="Times New Roman"/>
          <w:b w:val="false"/>
          <w:i w:val="false"/>
          <w:color w:val="000000"/>
          <w:sz w:val="28"/>
        </w:rPr>
        <w:t xml:space="preserve">               Размер гарантии 77, 50 77, 50  </w:t>
      </w:r>
    </w:p>
    <w:p>
      <w:pPr>
        <w:spacing w:after="0"/>
        <w:ind w:left="0"/>
        <w:jc w:val="both"/>
      </w:pPr>
      <w:r>
        <w:rPr>
          <w:rFonts w:ascii="Times New Roman"/>
          <w:b w:val="false"/>
          <w:i w:val="false"/>
          <w:color w:val="000000"/>
          <w:sz w:val="28"/>
        </w:rPr>
        <w:t xml:space="preserve">  Не определен   Освоение займа  88, 00         8, 00  40, 00 40,00 </w:t>
      </w:r>
    </w:p>
    <w:p>
      <w:pPr>
        <w:spacing w:after="0"/>
        <w:ind w:left="0"/>
        <w:jc w:val="both"/>
      </w:pPr>
      <w:r>
        <w:rPr>
          <w:rFonts w:ascii="Times New Roman"/>
          <w:b w:val="false"/>
          <w:i w:val="false"/>
          <w:color w:val="000000"/>
          <w:sz w:val="28"/>
        </w:rPr>
        <w:t xml:space="preserve">               Размер гарантии 88, 00        88, 00 </w:t>
      </w:r>
    </w:p>
    <w:p>
      <w:pPr>
        <w:spacing w:after="0"/>
        <w:ind w:left="0"/>
        <w:jc w:val="both"/>
      </w:pPr>
      <w:r>
        <w:rPr>
          <w:rFonts w:ascii="Times New Roman"/>
          <w:b w:val="false"/>
          <w:i w:val="false"/>
          <w:color w:val="000000"/>
          <w:sz w:val="28"/>
        </w:rPr>
        <w:t xml:space="preserve">  Всего                         165, 50  9, 40 23, 20  60, 00 60, 40  12, 50 </w:t>
      </w:r>
    </w:p>
    <w:p>
      <w:pPr>
        <w:spacing w:after="0"/>
        <w:ind w:left="0"/>
        <w:jc w:val="both"/>
      </w:pPr>
      <w:r>
        <w:rPr>
          <w:rFonts w:ascii="Times New Roman"/>
          <w:b w:val="false"/>
          <w:i w:val="false"/>
          <w:color w:val="000000"/>
          <w:sz w:val="28"/>
        </w:rPr>
        <w:t xml:space="preserve">  Не определен   Освоение займа  43, 00        43, 00   </w:t>
      </w:r>
    </w:p>
    <w:p>
      <w:pPr>
        <w:spacing w:after="0"/>
        <w:ind w:left="0"/>
        <w:jc w:val="both"/>
      </w:pPr>
      <w:r>
        <w:rPr>
          <w:rFonts w:ascii="Times New Roman"/>
          <w:b w:val="false"/>
          <w:i w:val="false"/>
          <w:color w:val="000000"/>
          <w:sz w:val="28"/>
        </w:rPr>
        <w:t xml:space="preserve">              Размер гарантии  43, 00        43, 00 </w:t>
      </w:r>
    </w:p>
    <w:p>
      <w:pPr>
        <w:spacing w:after="0"/>
        <w:ind w:left="0"/>
        <w:jc w:val="both"/>
      </w:pPr>
      <w:r>
        <w:rPr>
          <w:rFonts w:ascii="Times New Roman"/>
          <w:b w:val="false"/>
          <w:i w:val="false"/>
          <w:color w:val="000000"/>
          <w:sz w:val="28"/>
        </w:rPr>
        <w:t xml:space="preserve">  Фонд           Освоение займа  13, 60         6, 80   6, 80 </w:t>
      </w:r>
    </w:p>
    <w:p>
      <w:pPr>
        <w:spacing w:after="0"/>
        <w:ind w:left="0"/>
        <w:jc w:val="both"/>
      </w:pPr>
      <w:r>
        <w:rPr>
          <w:rFonts w:ascii="Times New Roman"/>
          <w:b w:val="false"/>
          <w:i w:val="false"/>
          <w:color w:val="000000"/>
          <w:sz w:val="28"/>
        </w:rPr>
        <w:t xml:space="preserve">международного Размер гарантии 13, 60  13, 60  </w:t>
      </w:r>
    </w:p>
    <w:p>
      <w:pPr>
        <w:spacing w:after="0"/>
        <w:ind w:left="0"/>
        <w:jc w:val="both"/>
      </w:pPr>
      <w:r>
        <w:rPr>
          <w:rFonts w:ascii="Times New Roman"/>
          <w:b w:val="false"/>
          <w:i w:val="false"/>
          <w:color w:val="000000"/>
          <w:sz w:val="28"/>
        </w:rPr>
        <w:t xml:space="preserve">сотрудничества </w:t>
      </w:r>
    </w:p>
    <w:p>
      <w:pPr>
        <w:spacing w:after="0"/>
        <w:ind w:left="0"/>
        <w:jc w:val="both"/>
      </w:pPr>
      <w:r>
        <w:rPr>
          <w:rFonts w:ascii="Times New Roman"/>
          <w:b w:val="false"/>
          <w:i w:val="false"/>
          <w:color w:val="000000"/>
          <w:sz w:val="28"/>
        </w:rPr>
        <w:t xml:space="preserve">и кооперации </w:t>
      </w:r>
    </w:p>
    <w:p>
      <w:pPr>
        <w:spacing w:after="0"/>
        <w:ind w:left="0"/>
        <w:jc w:val="both"/>
      </w:pPr>
      <w:r>
        <w:rPr>
          <w:rFonts w:ascii="Times New Roman"/>
          <w:b w:val="false"/>
          <w:i w:val="false"/>
          <w:color w:val="000000"/>
          <w:sz w:val="28"/>
        </w:rPr>
        <w:t xml:space="preserve">Республики </w:t>
      </w:r>
    </w:p>
    <w:p>
      <w:pPr>
        <w:spacing w:after="0"/>
        <w:ind w:left="0"/>
        <w:jc w:val="both"/>
      </w:pPr>
      <w:r>
        <w:rPr>
          <w:rFonts w:ascii="Times New Roman"/>
          <w:b w:val="false"/>
          <w:i w:val="false"/>
          <w:color w:val="000000"/>
          <w:sz w:val="28"/>
        </w:rPr>
        <w:t xml:space="preserve">Корея </w:t>
      </w:r>
    </w:p>
    <w:p>
      <w:pPr>
        <w:spacing w:after="0"/>
        <w:ind w:left="0"/>
        <w:jc w:val="both"/>
      </w:pPr>
      <w:r>
        <w:rPr>
          <w:rFonts w:ascii="Times New Roman"/>
          <w:b w:val="false"/>
          <w:i w:val="false"/>
          <w:color w:val="000000"/>
          <w:sz w:val="28"/>
        </w:rPr>
        <w:t xml:space="preserve">  ЕБРР           Освоение займа  65, 00         65, 00 </w:t>
      </w:r>
    </w:p>
    <w:p>
      <w:pPr>
        <w:spacing w:after="0"/>
        <w:ind w:left="0"/>
        <w:jc w:val="both"/>
      </w:pPr>
      <w:r>
        <w:rPr>
          <w:rFonts w:ascii="Times New Roman"/>
          <w:b w:val="false"/>
          <w:i w:val="false"/>
          <w:color w:val="000000"/>
          <w:sz w:val="28"/>
        </w:rPr>
        <w:t xml:space="preserve">               Размер гарантии 65, 00         65, 00 </w:t>
      </w:r>
    </w:p>
    <w:p>
      <w:pPr>
        <w:spacing w:after="0"/>
        <w:ind w:left="0"/>
        <w:jc w:val="both"/>
      </w:pPr>
      <w:r>
        <w:rPr>
          <w:rFonts w:ascii="Times New Roman"/>
          <w:b w:val="false"/>
          <w:i w:val="false"/>
          <w:color w:val="000000"/>
          <w:sz w:val="28"/>
        </w:rPr>
        <w:t xml:space="preserve">не определен   Освоение займа  50, 00                 50,00 </w:t>
      </w:r>
    </w:p>
    <w:p>
      <w:pPr>
        <w:spacing w:after="0"/>
        <w:ind w:left="0"/>
        <w:jc w:val="both"/>
      </w:pPr>
      <w:r>
        <w:rPr>
          <w:rFonts w:ascii="Times New Roman"/>
          <w:b w:val="false"/>
          <w:i w:val="false"/>
          <w:color w:val="000000"/>
          <w:sz w:val="28"/>
        </w:rPr>
        <w:t xml:space="preserve">               Размер гарантии 50, 00 </w:t>
      </w:r>
    </w:p>
    <w:p>
      <w:pPr>
        <w:spacing w:after="0"/>
        <w:ind w:left="0"/>
        <w:jc w:val="both"/>
      </w:pPr>
      <w:r>
        <w:rPr>
          <w:rFonts w:ascii="Times New Roman"/>
          <w:b w:val="false"/>
          <w:i w:val="false"/>
          <w:color w:val="000000"/>
          <w:sz w:val="28"/>
        </w:rPr>
        <w:t xml:space="preserve">                                   не определен   Освоение займа  15, 00                 15,00 </w:t>
      </w:r>
    </w:p>
    <w:p>
      <w:pPr>
        <w:spacing w:after="0"/>
        <w:ind w:left="0"/>
        <w:jc w:val="both"/>
      </w:pPr>
      <w:r>
        <w:rPr>
          <w:rFonts w:ascii="Times New Roman"/>
          <w:b w:val="false"/>
          <w:i w:val="false"/>
          <w:color w:val="000000"/>
          <w:sz w:val="28"/>
        </w:rPr>
        <w:t xml:space="preserve">               Размер гарантии 15, 00                 15,00 </w:t>
      </w:r>
    </w:p>
    <w:p>
      <w:pPr>
        <w:spacing w:after="0"/>
        <w:ind w:left="0"/>
        <w:jc w:val="both"/>
      </w:pPr>
      <w:r>
        <w:rPr>
          <w:rFonts w:ascii="Times New Roman"/>
          <w:b w:val="false"/>
          <w:i w:val="false"/>
          <w:color w:val="000000"/>
          <w:sz w:val="28"/>
        </w:rPr>
        <w:t xml:space="preserve">Не             Освоение займа  120, 00                       35,00 85,00 </w:t>
      </w:r>
    </w:p>
    <w:p>
      <w:pPr>
        <w:spacing w:after="0"/>
        <w:ind w:left="0"/>
        <w:jc w:val="both"/>
      </w:pPr>
      <w:r>
        <w:rPr>
          <w:rFonts w:ascii="Times New Roman"/>
          <w:b w:val="false"/>
          <w:i w:val="false"/>
          <w:color w:val="000000"/>
          <w:sz w:val="28"/>
        </w:rPr>
        <w:t xml:space="preserve">определен      Размер гарантии 120, 00                35,00        85,00 </w:t>
      </w:r>
    </w:p>
    <w:p>
      <w:pPr>
        <w:spacing w:after="0"/>
        <w:ind w:left="0"/>
        <w:jc w:val="both"/>
      </w:pPr>
      <w:r>
        <w:rPr>
          <w:rFonts w:ascii="Times New Roman"/>
          <w:b w:val="false"/>
          <w:i w:val="false"/>
          <w:color w:val="000000"/>
          <w:sz w:val="28"/>
        </w:rPr>
        <w:t xml:space="preserve">  Не             Освоение займа    5,00                         5,00   </w:t>
      </w:r>
    </w:p>
    <w:p>
      <w:pPr>
        <w:spacing w:after="0"/>
        <w:ind w:left="0"/>
        <w:jc w:val="both"/>
      </w:pPr>
      <w:r>
        <w:rPr>
          <w:rFonts w:ascii="Times New Roman"/>
          <w:b w:val="false"/>
          <w:i w:val="false"/>
          <w:color w:val="000000"/>
          <w:sz w:val="28"/>
        </w:rPr>
        <w:t xml:space="preserve">определен      Размер гарантии   5,00                 5,00                 </w:t>
      </w:r>
    </w:p>
    <w:p>
      <w:pPr>
        <w:spacing w:after="0"/>
        <w:ind w:left="0"/>
        <w:jc w:val="both"/>
      </w:pPr>
      <w:r>
        <w:rPr>
          <w:rFonts w:ascii="Times New Roman"/>
          <w:b w:val="false"/>
          <w:i w:val="false"/>
          <w:color w:val="000000"/>
          <w:sz w:val="28"/>
        </w:rPr>
        <w:t xml:space="preserve">     Правительство  Освоение займа    27,40                        2,74 24,66 </w:t>
      </w:r>
    </w:p>
    <w:p>
      <w:pPr>
        <w:spacing w:after="0"/>
        <w:ind w:left="0"/>
        <w:jc w:val="both"/>
      </w:pPr>
      <w:r>
        <w:rPr>
          <w:rFonts w:ascii="Times New Roman"/>
          <w:b w:val="false"/>
          <w:i w:val="false"/>
          <w:color w:val="000000"/>
          <w:sz w:val="28"/>
        </w:rPr>
        <w:t xml:space="preserve">Испании        Размер гарантии   27,40                27,40 </w:t>
      </w:r>
    </w:p>
    <w:p>
      <w:pPr>
        <w:spacing w:after="0"/>
        <w:ind w:left="0"/>
        <w:jc w:val="both"/>
      </w:pPr>
      <w:r>
        <w:rPr>
          <w:rFonts w:ascii="Times New Roman"/>
          <w:b w:val="false"/>
          <w:i w:val="false"/>
          <w:color w:val="000000"/>
          <w:sz w:val="28"/>
        </w:rPr>
        <w:t xml:space="preserve">          ИБР       Освоение займа     9,00                         9,00 </w:t>
      </w:r>
    </w:p>
    <w:p>
      <w:pPr>
        <w:spacing w:after="0"/>
        <w:ind w:left="0"/>
        <w:jc w:val="both"/>
      </w:pPr>
      <w:r>
        <w:rPr>
          <w:rFonts w:ascii="Times New Roman"/>
          <w:b w:val="false"/>
          <w:i w:val="false"/>
          <w:color w:val="000000"/>
          <w:sz w:val="28"/>
        </w:rPr>
        <w:t xml:space="preserve">              Размер гарантии    9,00                 9,00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Всего                         348,00          114,80  71, 80  51,74 109,66 </w:t>
      </w:r>
    </w:p>
    <w:p>
      <w:pPr>
        <w:spacing w:after="0"/>
        <w:ind w:left="0"/>
        <w:jc w:val="both"/>
      </w:pPr>
      <w:r>
        <w:rPr>
          <w:rFonts w:ascii="Times New Roman"/>
          <w:b w:val="false"/>
          <w:i w:val="false"/>
          <w:color w:val="000000"/>
          <w:sz w:val="28"/>
        </w:rPr>
        <w:t xml:space="preserve">      Освоение займов               920,50  16, 86  201,15  311,93 185,27 257,29  </w:t>
      </w:r>
    </w:p>
    <w:p>
      <w:pPr>
        <w:spacing w:after="0"/>
        <w:ind w:left="0"/>
        <w:jc w:val="both"/>
      </w:pPr>
      <w:r>
        <w:rPr>
          <w:rFonts w:ascii="Times New Roman"/>
          <w:b w:val="false"/>
          <w:i w:val="false"/>
          <w:color w:val="000000"/>
          <w:sz w:val="28"/>
        </w:rPr>
        <w:t xml:space="preserve">  Всего гарантий                920,50  91, 10  494,00  254,40  0,00  85,00 </w:t>
      </w:r>
    </w:p>
    <w:p>
      <w:pPr>
        <w:spacing w:after="0"/>
        <w:ind w:left="0"/>
        <w:jc w:val="both"/>
      </w:pPr>
      <w:r>
        <w:rPr>
          <w:rFonts w:ascii="Times New Roman"/>
          <w:b w:val="false"/>
          <w:i w:val="false"/>
          <w:color w:val="000000"/>
          <w:sz w:val="28"/>
        </w:rPr>
        <w:t xml:space="preserve">  Примечания: Суммы финансирования по годам </w:t>
      </w:r>
    </w:p>
    <w:p>
      <w:pPr>
        <w:spacing w:after="0"/>
        <w:ind w:left="0"/>
        <w:jc w:val="both"/>
      </w:pPr>
      <w:r>
        <w:rPr>
          <w:rFonts w:ascii="Times New Roman"/>
          <w:b w:val="false"/>
          <w:i w:val="false"/>
          <w:color w:val="000000"/>
          <w:sz w:val="28"/>
        </w:rPr>
        <w:t xml:space="preserve">            округлены до второго знака после запятой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к программе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1999- 2001 годы </w:t>
      </w:r>
    </w:p>
    <w:p>
      <w:pPr>
        <w:spacing w:after="0"/>
        <w:ind w:left="0"/>
        <w:jc w:val="both"/>
      </w:pPr>
      <w:r>
        <w:rPr>
          <w:rFonts w:ascii="Times New Roman"/>
          <w:b w:val="false"/>
          <w:i w:val="false"/>
          <w:color w:val="000000"/>
          <w:sz w:val="28"/>
        </w:rPr>
        <w:t xml:space="preserve">                  Перечень инвестиционных проектов, </w:t>
      </w:r>
    </w:p>
    <w:p>
      <w:pPr>
        <w:spacing w:after="0"/>
        <w:ind w:left="0"/>
        <w:jc w:val="both"/>
      </w:pPr>
      <w:r>
        <w:rPr>
          <w:rFonts w:ascii="Times New Roman"/>
          <w:b w:val="false"/>
          <w:i w:val="false"/>
          <w:color w:val="000000"/>
          <w:sz w:val="28"/>
        </w:rPr>
        <w:t xml:space="preserve">         финансируемых за счет грантов финансовой помощи </w:t>
      </w:r>
    </w:p>
    <w:p>
      <w:pPr>
        <w:spacing w:after="0"/>
        <w:ind w:left="0"/>
        <w:jc w:val="both"/>
      </w:pPr>
      <w:r>
        <w:rPr>
          <w:rFonts w:ascii="Times New Roman"/>
          <w:b w:val="false"/>
          <w:i w:val="false"/>
          <w:color w:val="000000"/>
          <w:sz w:val="28"/>
        </w:rPr>
        <w:t xml:space="preserve">  Отраслевой сектор                             (в миллионах долларов США)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  Наименование проекта        :  Исполнительное  :  Период </w:t>
      </w:r>
    </w:p>
    <w:p>
      <w:pPr>
        <w:spacing w:after="0"/>
        <w:ind w:left="0"/>
        <w:jc w:val="both"/>
      </w:pPr>
      <w:r>
        <w:rPr>
          <w:rFonts w:ascii="Times New Roman"/>
          <w:b w:val="false"/>
          <w:i w:val="false"/>
          <w:color w:val="000000"/>
          <w:sz w:val="28"/>
        </w:rPr>
        <w:t xml:space="preserve">   :                              :   агентство      : реализации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Здравоохранение  </w:t>
      </w:r>
    </w:p>
    <w:p>
      <w:pPr>
        <w:spacing w:after="0"/>
        <w:ind w:left="0"/>
        <w:jc w:val="both"/>
      </w:pPr>
      <w:r>
        <w:rPr>
          <w:rFonts w:ascii="Times New Roman"/>
          <w:b w:val="false"/>
          <w:i w:val="false"/>
          <w:color w:val="000000"/>
          <w:sz w:val="28"/>
        </w:rPr>
        <w:t xml:space="preserve"> 1   Поставка оборудования для     Министерство           2000 </w:t>
      </w:r>
    </w:p>
    <w:p>
      <w:pPr>
        <w:spacing w:after="0"/>
        <w:ind w:left="0"/>
        <w:jc w:val="both"/>
      </w:pPr>
      <w:r>
        <w:rPr>
          <w:rFonts w:ascii="Times New Roman"/>
          <w:b w:val="false"/>
          <w:i w:val="false"/>
          <w:color w:val="000000"/>
          <w:sz w:val="28"/>
        </w:rPr>
        <w:t xml:space="preserve">     больниц г. Астана             здравоохранения,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и спорта </w:t>
      </w:r>
    </w:p>
    <w:p>
      <w:pPr>
        <w:spacing w:after="0"/>
        <w:ind w:left="0"/>
        <w:jc w:val="both"/>
      </w:pPr>
      <w:r>
        <w:rPr>
          <w:rFonts w:ascii="Times New Roman"/>
          <w:b w:val="false"/>
          <w:i w:val="false"/>
          <w:color w:val="000000"/>
          <w:sz w:val="28"/>
        </w:rPr>
        <w:t xml:space="preserve"> 2   Закупка медикаментов          Министерство           1999 </w:t>
      </w:r>
    </w:p>
    <w:p>
      <w:pPr>
        <w:spacing w:after="0"/>
        <w:ind w:left="0"/>
        <w:jc w:val="both"/>
      </w:pPr>
      <w:r>
        <w:rPr>
          <w:rFonts w:ascii="Times New Roman"/>
          <w:b w:val="false"/>
          <w:i w:val="false"/>
          <w:color w:val="000000"/>
          <w:sz w:val="28"/>
        </w:rPr>
        <w:t xml:space="preserve">     для детей                     здравоохранения,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и спорта </w:t>
      </w:r>
    </w:p>
    <w:p>
      <w:pPr>
        <w:spacing w:after="0"/>
        <w:ind w:left="0"/>
        <w:jc w:val="both"/>
      </w:pPr>
      <w:r>
        <w:rPr>
          <w:rFonts w:ascii="Times New Roman"/>
          <w:b w:val="false"/>
          <w:i w:val="false"/>
          <w:color w:val="000000"/>
          <w:sz w:val="28"/>
        </w:rPr>
        <w:t xml:space="preserve"> 3   Поставка медицинского         Министерство           2001 </w:t>
      </w:r>
    </w:p>
    <w:p>
      <w:pPr>
        <w:spacing w:after="0"/>
        <w:ind w:left="0"/>
        <w:jc w:val="both"/>
      </w:pPr>
      <w:r>
        <w:rPr>
          <w:rFonts w:ascii="Times New Roman"/>
          <w:b w:val="false"/>
          <w:i w:val="false"/>
          <w:color w:val="000000"/>
          <w:sz w:val="28"/>
        </w:rPr>
        <w:t xml:space="preserve">     оборудования в                здравоохранения, </w:t>
      </w:r>
    </w:p>
    <w:p>
      <w:pPr>
        <w:spacing w:after="0"/>
        <w:ind w:left="0"/>
        <w:jc w:val="both"/>
      </w:pPr>
      <w:r>
        <w:rPr>
          <w:rFonts w:ascii="Times New Roman"/>
          <w:b w:val="false"/>
          <w:i w:val="false"/>
          <w:color w:val="000000"/>
          <w:sz w:val="28"/>
        </w:rPr>
        <w:t xml:space="preserve">     Семипалатинский регион        образования </w:t>
      </w:r>
    </w:p>
    <w:p>
      <w:pPr>
        <w:spacing w:after="0"/>
        <w:ind w:left="0"/>
        <w:jc w:val="both"/>
      </w:pPr>
      <w:r>
        <w:rPr>
          <w:rFonts w:ascii="Times New Roman"/>
          <w:b w:val="false"/>
          <w:i w:val="false"/>
          <w:color w:val="000000"/>
          <w:sz w:val="28"/>
        </w:rPr>
        <w:t xml:space="preserve">                                   и спорта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 :__________:______:_______:________:_______:___________   </w:t>
      </w:r>
    </w:p>
    <w:p>
      <w:pPr>
        <w:spacing w:after="0"/>
        <w:ind w:left="0"/>
        <w:jc w:val="both"/>
      </w:pPr>
      <w:r>
        <w:rPr>
          <w:rFonts w:ascii="Times New Roman"/>
          <w:b w:val="false"/>
          <w:i w:val="false"/>
          <w:color w:val="000000"/>
          <w:sz w:val="28"/>
        </w:rPr>
        <w:t xml:space="preserve">   Правительство       12, 00                    12, 00 </w:t>
      </w:r>
    </w:p>
    <w:p>
      <w:pPr>
        <w:spacing w:after="0"/>
        <w:ind w:left="0"/>
        <w:jc w:val="both"/>
      </w:pPr>
      <w:r>
        <w:rPr>
          <w:rFonts w:ascii="Times New Roman"/>
          <w:b w:val="false"/>
          <w:i w:val="false"/>
          <w:color w:val="000000"/>
          <w:sz w:val="28"/>
        </w:rPr>
        <w:t xml:space="preserve"> Японии </w:t>
      </w:r>
    </w:p>
    <w:p>
      <w:pPr>
        <w:spacing w:after="0"/>
        <w:ind w:left="0"/>
        <w:jc w:val="both"/>
      </w:pPr>
      <w:r>
        <w:rPr>
          <w:rFonts w:ascii="Times New Roman"/>
          <w:b w:val="false"/>
          <w:i w:val="false"/>
          <w:color w:val="000000"/>
          <w:sz w:val="28"/>
        </w:rPr>
        <w:t xml:space="preserve"> Правительство        3, 00           3, 00 </w:t>
      </w:r>
    </w:p>
    <w:p>
      <w:pPr>
        <w:spacing w:after="0"/>
        <w:ind w:left="0"/>
        <w:jc w:val="both"/>
      </w:pPr>
      <w:r>
        <w:rPr>
          <w:rFonts w:ascii="Times New Roman"/>
          <w:b w:val="false"/>
          <w:i w:val="false"/>
          <w:color w:val="000000"/>
          <w:sz w:val="28"/>
        </w:rPr>
        <w:t xml:space="preserve"> Японии </w:t>
      </w:r>
    </w:p>
    <w:p>
      <w:pPr>
        <w:spacing w:after="0"/>
        <w:ind w:left="0"/>
        <w:jc w:val="both"/>
      </w:pPr>
      <w:r>
        <w:rPr>
          <w:rFonts w:ascii="Times New Roman"/>
          <w:b w:val="false"/>
          <w:i w:val="false"/>
          <w:color w:val="000000"/>
          <w:sz w:val="28"/>
        </w:rPr>
        <w:t xml:space="preserve"> Правительство       10, 00                             10, 00 </w:t>
      </w:r>
    </w:p>
    <w:p>
      <w:pPr>
        <w:spacing w:after="0"/>
        <w:ind w:left="0"/>
        <w:jc w:val="both"/>
      </w:pPr>
      <w:r>
        <w:rPr>
          <w:rFonts w:ascii="Times New Roman"/>
          <w:b w:val="false"/>
          <w:i w:val="false"/>
          <w:color w:val="000000"/>
          <w:sz w:val="28"/>
        </w:rPr>
        <w:t xml:space="preserve"> Японии </w:t>
      </w:r>
    </w:p>
    <w:p>
      <w:pPr>
        <w:spacing w:after="0"/>
        <w:ind w:left="0"/>
        <w:jc w:val="both"/>
      </w:pPr>
      <w:r>
        <w:rPr>
          <w:rFonts w:ascii="Times New Roman"/>
          <w:b w:val="false"/>
          <w:i w:val="false"/>
          <w:color w:val="000000"/>
          <w:sz w:val="28"/>
        </w:rPr>
        <w:t xml:space="preserve">   Всего               25, 00           3, 00    12, 00   10, 00      </w:t>
      </w:r>
    </w:p>
    <w:p>
      <w:pPr>
        <w:spacing w:after="0"/>
        <w:ind w:left="0"/>
        <w:jc w:val="both"/>
      </w:pPr>
      <w:r>
        <w:rPr>
          <w:rFonts w:ascii="Times New Roman"/>
          <w:b w:val="false"/>
          <w:i w:val="false"/>
          <w:color w:val="000000"/>
          <w:sz w:val="28"/>
        </w:rPr>
        <w:t xml:space="preserve">         Культура, спорт и информационное пространство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4   Проведение предварительных    НК "Шелковый путь"     1999 </w:t>
      </w:r>
    </w:p>
    <w:p>
      <w:pPr>
        <w:spacing w:after="0"/>
        <w:ind w:left="0"/>
        <w:jc w:val="both"/>
      </w:pPr>
      <w:r>
        <w:rPr>
          <w:rFonts w:ascii="Times New Roman"/>
          <w:b w:val="false"/>
          <w:i w:val="false"/>
          <w:color w:val="000000"/>
          <w:sz w:val="28"/>
        </w:rPr>
        <w:t xml:space="preserve">     исследований и подготовка        Казахстан" </w:t>
      </w:r>
    </w:p>
    <w:p>
      <w:pPr>
        <w:spacing w:after="0"/>
        <w:ind w:left="0"/>
        <w:jc w:val="both"/>
      </w:pPr>
      <w:r>
        <w:rPr>
          <w:rFonts w:ascii="Times New Roman"/>
          <w:b w:val="false"/>
          <w:i w:val="false"/>
          <w:color w:val="000000"/>
          <w:sz w:val="28"/>
        </w:rPr>
        <w:t xml:space="preserve">     технико-экономического </w:t>
      </w:r>
    </w:p>
    <w:p>
      <w:pPr>
        <w:spacing w:after="0"/>
        <w:ind w:left="0"/>
        <w:jc w:val="both"/>
      </w:pPr>
      <w:r>
        <w:rPr>
          <w:rFonts w:ascii="Times New Roman"/>
          <w:b w:val="false"/>
          <w:i w:val="false"/>
          <w:color w:val="000000"/>
          <w:sz w:val="28"/>
        </w:rPr>
        <w:t xml:space="preserve">     обоснования проекта  </w:t>
      </w:r>
    </w:p>
    <w:p>
      <w:pPr>
        <w:spacing w:after="0"/>
        <w:ind w:left="0"/>
        <w:jc w:val="both"/>
      </w:pPr>
      <w:r>
        <w:rPr>
          <w:rFonts w:ascii="Times New Roman"/>
          <w:b w:val="false"/>
          <w:i w:val="false"/>
          <w:color w:val="000000"/>
          <w:sz w:val="28"/>
        </w:rPr>
        <w:t xml:space="preserve">     восстановления и регенерации </w:t>
      </w:r>
    </w:p>
    <w:p>
      <w:pPr>
        <w:spacing w:after="0"/>
        <w:ind w:left="0"/>
        <w:jc w:val="both"/>
      </w:pPr>
      <w:r>
        <w:rPr>
          <w:rFonts w:ascii="Times New Roman"/>
          <w:b w:val="false"/>
          <w:i w:val="false"/>
          <w:color w:val="000000"/>
          <w:sz w:val="28"/>
        </w:rPr>
        <w:t xml:space="preserve">     памятников историко- </w:t>
      </w:r>
    </w:p>
    <w:p>
      <w:pPr>
        <w:spacing w:after="0"/>
        <w:ind w:left="0"/>
        <w:jc w:val="both"/>
      </w:pPr>
      <w:r>
        <w:rPr>
          <w:rFonts w:ascii="Times New Roman"/>
          <w:b w:val="false"/>
          <w:i w:val="false"/>
          <w:color w:val="000000"/>
          <w:sz w:val="28"/>
        </w:rPr>
        <w:t xml:space="preserve">     культурного наследия </w:t>
      </w:r>
    </w:p>
    <w:p>
      <w:pPr>
        <w:spacing w:after="0"/>
        <w:ind w:left="0"/>
        <w:jc w:val="both"/>
      </w:pPr>
      <w:r>
        <w:rPr>
          <w:rFonts w:ascii="Times New Roman"/>
          <w:b w:val="false"/>
          <w:i w:val="false"/>
          <w:color w:val="000000"/>
          <w:sz w:val="28"/>
        </w:rPr>
        <w:t xml:space="preserve"> 5   Поставка оборудования для     Министерство          1999 </w:t>
      </w:r>
    </w:p>
    <w:p>
      <w:pPr>
        <w:spacing w:after="0"/>
        <w:ind w:left="0"/>
        <w:jc w:val="both"/>
      </w:pPr>
      <w:r>
        <w:rPr>
          <w:rFonts w:ascii="Times New Roman"/>
          <w:b w:val="false"/>
          <w:i w:val="false"/>
          <w:color w:val="000000"/>
          <w:sz w:val="28"/>
        </w:rPr>
        <w:t xml:space="preserve">     Казахской Государственной     культуры, </w:t>
      </w:r>
    </w:p>
    <w:p>
      <w:pPr>
        <w:spacing w:after="0"/>
        <w:ind w:left="0"/>
        <w:jc w:val="both"/>
      </w:pPr>
      <w:r>
        <w:rPr>
          <w:rFonts w:ascii="Times New Roman"/>
          <w:b w:val="false"/>
          <w:i w:val="false"/>
          <w:color w:val="000000"/>
          <w:sz w:val="28"/>
        </w:rPr>
        <w:t xml:space="preserve">     консерватории                 информации и </w:t>
      </w:r>
    </w:p>
    <w:p>
      <w:pPr>
        <w:spacing w:after="0"/>
        <w:ind w:left="0"/>
        <w:jc w:val="both"/>
      </w:pPr>
      <w:r>
        <w:rPr>
          <w:rFonts w:ascii="Times New Roman"/>
          <w:b w:val="false"/>
          <w:i w:val="false"/>
          <w:color w:val="000000"/>
          <w:sz w:val="28"/>
        </w:rPr>
        <w:t xml:space="preserve">     им. Курмангазы                общественного </w:t>
      </w:r>
    </w:p>
    <w:p>
      <w:pPr>
        <w:spacing w:after="0"/>
        <w:ind w:left="0"/>
        <w:jc w:val="both"/>
      </w:pPr>
      <w:r>
        <w:rPr>
          <w:rFonts w:ascii="Times New Roman"/>
          <w:b w:val="false"/>
          <w:i w:val="false"/>
          <w:color w:val="000000"/>
          <w:sz w:val="28"/>
        </w:rPr>
        <w:t xml:space="preserve">                                   согласия </w:t>
      </w:r>
    </w:p>
    <w:p>
      <w:pPr>
        <w:spacing w:after="0"/>
        <w:ind w:left="0"/>
        <w:jc w:val="both"/>
      </w:pPr>
      <w:r>
        <w:rPr>
          <w:rFonts w:ascii="Times New Roman"/>
          <w:b w:val="false"/>
          <w:i w:val="false"/>
          <w:color w:val="000000"/>
          <w:sz w:val="28"/>
        </w:rPr>
        <w:t xml:space="preserve"> 6   Культурный грант              Министерство          2000-2001 </w:t>
      </w:r>
    </w:p>
    <w:p>
      <w:pPr>
        <w:spacing w:after="0"/>
        <w:ind w:left="0"/>
        <w:jc w:val="both"/>
      </w:pPr>
      <w:r>
        <w:rPr>
          <w:rFonts w:ascii="Times New Roman"/>
          <w:b w:val="false"/>
          <w:i w:val="false"/>
          <w:color w:val="000000"/>
          <w:sz w:val="28"/>
        </w:rPr>
        <w:t xml:space="preserve">                                   культуры, информации  </w:t>
      </w:r>
    </w:p>
    <w:p>
      <w:pPr>
        <w:spacing w:after="0"/>
        <w:ind w:left="0"/>
        <w:jc w:val="both"/>
      </w:pPr>
      <w:r>
        <w:rPr>
          <w:rFonts w:ascii="Times New Roman"/>
          <w:b w:val="false"/>
          <w:i w:val="false"/>
          <w:color w:val="000000"/>
          <w:sz w:val="28"/>
        </w:rPr>
        <w:t xml:space="preserve">                                   и общественного </w:t>
      </w:r>
    </w:p>
    <w:p>
      <w:pPr>
        <w:spacing w:after="0"/>
        <w:ind w:left="0"/>
        <w:jc w:val="both"/>
      </w:pPr>
      <w:r>
        <w:rPr>
          <w:rFonts w:ascii="Times New Roman"/>
          <w:b w:val="false"/>
          <w:i w:val="false"/>
          <w:color w:val="000000"/>
          <w:sz w:val="28"/>
        </w:rPr>
        <w:t xml:space="preserve">                                   согласия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 :__________:______:_______:________:_______:___________   </w:t>
      </w:r>
    </w:p>
    <w:p>
      <w:pPr>
        <w:spacing w:after="0"/>
        <w:ind w:left="0"/>
        <w:jc w:val="both"/>
      </w:pPr>
      <w:r>
        <w:rPr>
          <w:rFonts w:ascii="Times New Roman"/>
          <w:b w:val="false"/>
          <w:i w:val="false"/>
          <w:color w:val="000000"/>
          <w:sz w:val="28"/>
        </w:rPr>
        <w:t xml:space="preserve">    МБРР               0, 15            0, 15 </w:t>
      </w:r>
    </w:p>
    <w:p>
      <w:pPr>
        <w:spacing w:after="0"/>
        <w:ind w:left="0"/>
        <w:jc w:val="both"/>
      </w:pPr>
      <w:r>
        <w:rPr>
          <w:rFonts w:ascii="Times New Roman"/>
          <w:b w:val="false"/>
          <w:i w:val="false"/>
          <w:color w:val="000000"/>
          <w:sz w:val="28"/>
        </w:rPr>
        <w:t xml:space="preserve">  ЮНЕСКО             0, 05            0, 05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Японии             0, 50            0, 50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Японии             1, 00                     0, 50    0, 50 </w:t>
      </w:r>
    </w:p>
    <w:p>
      <w:pPr>
        <w:spacing w:after="0"/>
        <w:ind w:left="0"/>
        <w:jc w:val="both"/>
      </w:pPr>
      <w:r>
        <w:rPr>
          <w:rFonts w:ascii="Times New Roman"/>
          <w:b w:val="false"/>
          <w:i w:val="false"/>
          <w:color w:val="000000"/>
          <w:sz w:val="28"/>
        </w:rPr>
        <w:t xml:space="preserve">        Всего              1, 70            0, 70    0, 50    0, 50 </w:t>
      </w:r>
    </w:p>
    <w:p>
      <w:pPr>
        <w:spacing w:after="0"/>
        <w:ind w:left="0"/>
        <w:jc w:val="both"/>
      </w:pPr>
      <w:r>
        <w:rPr>
          <w:rFonts w:ascii="Times New Roman"/>
          <w:b w:val="false"/>
          <w:i w:val="false"/>
          <w:color w:val="000000"/>
          <w:sz w:val="28"/>
        </w:rPr>
        <w:t xml:space="preserve">  Сельское хозяйство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7  Улучшение продуктивности,       Национальный          1999 </w:t>
      </w:r>
    </w:p>
    <w:p>
      <w:pPr>
        <w:spacing w:after="0"/>
        <w:ind w:left="0"/>
        <w:jc w:val="both"/>
      </w:pPr>
      <w:r>
        <w:rPr>
          <w:rFonts w:ascii="Times New Roman"/>
          <w:b w:val="false"/>
          <w:i w:val="false"/>
          <w:color w:val="000000"/>
          <w:sz w:val="28"/>
        </w:rPr>
        <w:t xml:space="preserve">    рентабельности и стабильности   центр аграрных </w:t>
      </w:r>
    </w:p>
    <w:p>
      <w:pPr>
        <w:spacing w:after="0"/>
        <w:ind w:left="0"/>
        <w:jc w:val="both"/>
      </w:pPr>
      <w:r>
        <w:rPr>
          <w:rFonts w:ascii="Times New Roman"/>
          <w:b w:val="false"/>
          <w:i w:val="false"/>
          <w:color w:val="000000"/>
          <w:sz w:val="28"/>
        </w:rPr>
        <w:t xml:space="preserve">    производство пшеницы            исследований </w:t>
      </w:r>
    </w:p>
    <w:p>
      <w:pPr>
        <w:spacing w:after="0"/>
        <w:ind w:left="0"/>
        <w:jc w:val="both"/>
      </w:pPr>
      <w:r>
        <w:rPr>
          <w:rFonts w:ascii="Times New Roman"/>
          <w:b w:val="false"/>
          <w:i w:val="false"/>
          <w:color w:val="000000"/>
          <w:sz w:val="28"/>
        </w:rPr>
        <w:t xml:space="preserve">    в Казахстане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 :__________:______:_______:________:_______:___________   </w:t>
      </w:r>
    </w:p>
    <w:p>
      <w:pPr>
        <w:spacing w:after="0"/>
        <w:ind w:left="0"/>
        <w:jc w:val="both"/>
      </w:pPr>
      <w:r>
        <w:rPr>
          <w:rFonts w:ascii="Times New Roman"/>
          <w:b w:val="false"/>
          <w:i w:val="false"/>
          <w:color w:val="000000"/>
          <w:sz w:val="28"/>
        </w:rPr>
        <w:t xml:space="preserve">      МБРР              0, 40           0, 40  </w:t>
      </w:r>
    </w:p>
    <w:p>
      <w:pPr>
        <w:spacing w:after="0"/>
        <w:ind w:left="0"/>
        <w:jc w:val="both"/>
      </w:pPr>
      <w:r>
        <w:rPr>
          <w:rFonts w:ascii="Times New Roman"/>
          <w:b w:val="false"/>
          <w:i w:val="false"/>
          <w:color w:val="000000"/>
          <w:sz w:val="28"/>
        </w:rPr>
        <w:t xml:space="preserve">  Охрана окружающей среды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8  Зонтичный проект "Улучшение       Министерство      1999-2001 </w:t>
      </w:r>
    </w:p>
    <w:p>
      <w:pPr>
        <w:spacing w:after="0"/>
        <w:ind w:left="0"/>
        <w:jc w:val="both"/>
      </w:pPr>
      <w:r>
        <w:rPr>
          <w:rFonts w:ascii="Times New Roman"/>
          <w:b w:val="false"/>
          <w:i w:val="false"/>
          <w:color w:val="000000"/>
          <w:sz w:val="28"/>
        </w:rPr>
        <w:t xml:space="preserve">    окружающей среды для           природных ресурсов </w:t>
      </w:r>
    </w:p>
    <w:p>
      <w:pPr>
        <w:spacing w:after="0"/>
        <w:ind w:left="0"/>
        <w:jc w:val="both"/>
      </w:pPr>
      <w:r>
        <w:rPr>
          <w:rFonts w:ascii="Times New Roman"/>
          <w:b w:val="false"/>
          <w:i w:val="false"/>
          <w:color w:val="000000"/>
          <w:sz w:val="28"/>
        </w:rPr>
        <w:t xml:space="preserve">    устойчивого развития           и охраны окружающей </w:t>
      </w:r>
    </w:p>
    <w:p>
      <w:pPr>
        <w:spacing w:after="0"/>
        <w:ind w:left="0"/>
        <w:jc w:val="both"/>
      </w:pPr>
      <w:r>
        <w:rPr>
          <w:rFonts w:ascii="Times New Roman"/>
          <w:b w:val="false"/>
          <w:i w:val="false"/>
          <w:color w:val="000000"/>
          <w:sz w:val="28"/>
        </w:rPr>
        <w:t xml:space="preserve">    Акмолинской, Восточно-         среды </w:t>
      </w:r>
    </w:p>
    <w:p>
      <w:pPr>
        <w:spacing w:after="0"/>
        <w:ind w:left="0"/>
        <w:jc w:val="both"/>
      </w:pPr>
      <w:r>
        <w:rPr>
          <w:rFonts w:ascii="Times New Roman"/>
          <w:b w:val="false"/>
          <w:i w:val="false"/>
          <w:color w:val="000000"/>
          <w:sz w:val="28"/>
        </w:rPr>
        <w:t xml:space="preserve">    Казахстанской, Павлодарской, </w:t>
      </w:r>
    </w:p>
    <w:p>
      <w:pPr>
        <w:spacing w:after="0"/>
        <w:ind w:left="0"/>
        <w:jc w:val="both"/>
      </w:pPr>
      <w:r>
        <w:rPr>
          <w:rFonts w:ascii="Times New Roman"/>
          <w:b w:val="false"/>
          <w:i w:val="false"/>
          <w:color w:val="000000"/>
          <w:sz w:val="28"/>
        </w:rPr>
        <w:t xml:space="preserve">    Карагандинской областей и  </w:t>
      </w:r>
    </w:p>
    <w:p>
      <w:pPr>
        <w:spacing w:after="0"/>
        <w:ind w:left="0"/>
        <w:jc w:val="both"/>
      </w:pPr>
      <w:r>
        <w:rPr>
          <w:rFonts w:ascii="Times New Roman"/>
          <w:b w:val="false"/>
          <w:i w:val="false"/>
          <w:color w:val="000000"/>
          <w:sz w:val="28"/>
        </w:rPr>
        <w:t xml:space="preserve">    г. Астаны Республики Казахстан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 :__________:______:_______:________:_______:___________   </w:t>
      </w:r>
    </w:p>
    <w:p>
      <w:pPr>
        <w:spacing w:after="0"/>
        <w:ind w:left="0"/>
        <w:jc w:val="both"/>
      </w:pPr>
      <w:r>
        <w:rPr>
          <w:rFonts w:ascii="Times New Roman"/>
          <w:b w:val="false"/>
          <w:i w:val="false"/>
          <w:color w:val="000000"/>
          <w:sz w:val="28"/>
        </w:rPr>
        <w:t xml:space="preserve">       МБРР             3, 24           1, 24    2, 00 </w:t>
      </w:r>
    </w:p>
    <w:p>
      <w:pPr>
        <w:spacing w:after="0"/>
        <w:ind w:left="0"/>
        <w:jc w:val="both"/>
      </w:pPr>
      <w:r>
        <w:rPr>
          <w:rFonts w:ascii="Times New Roman"/>
          <w:b w:val="false"/>
          <w:i w:val="false"/>
          <w:color w:val="000000"/>
          <w:sz w:val="28"/>
        </w:rPr>
        <w:t xml:space="preserve">  Транспорт и связь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9  Технико-экономическое             Министерство         1999 </w:t>
      </w:r>
    </w:p>
    <w:p>
      <w:pPr>
        <w:spacing w:after="0"/>
        <w:ind w:left="0"/>
        <w:jc w:val="both"/>
      </w:pPr>
      <w:r>
        <w:rPr>
          <w:rFonts w:ascii="Times New Roman"/>
          <w:b w:val="false"/>
          <w:i w:val="false"/>
          <w:color w:val="000000"/>
          <w:sz w:val="28"/>
        </w:rPr>
        <w:t xml:space="preserve">    обоснование проекта               транспорта, </w:t>
      </w:r>
    </w:p>
    <w:p>
      <w:pPr>
        <w:spacing w:after="0"/>
        <w:ind w:left="0"/>
        <w:jc w:val="both"/>
      </w:pPr>
      <w:r>
        <w:rPr>
          <w:rFonts w:ascii="Times New Roman"/>
          <w:b w:val="false"/>
          <w:i w:val="false"/>
          <w:color w:val="000000"/>
          <w:sz w:val="28"/>
        </w:rPr>
        <w:t xml:space="preserve">    строительство автодороги          коммуникации </w:t>
      </w:r>
    </w:p>
    <w:p>
      <w:pPr>
        <w:spacing w:after="0"/>
        <w:ind w:left="0"/>
        <w:jc w:val="both"/>
      </w:pPr>
      <w:r>
        <w:rPr>
          <w:rFonts w:ascii="Times New Roman"/>
          <w:b w:val="false"/>
          <w:i w:val="false"/>
          <w:color w:val="000000"/>
          <w:sz w:val="28"/>
        </w:rPr>
        <w:t xml:space="preserve">    Курдай-Благовещенка               и туризма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5         :    6     :   7  :   8   :   9    :   10  :  11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ИБР               0, 25            0, 25 </w:t>
      </w:r>
    </w:p>
    <w:p>
      <w:pPr>
        <w:spacing w:after="0"/>
        <w:ind w:left="0"/>
        <w:jc w:val="both"/>
      </w:pPr>
      <w:r>
        <w:rPr>
          <w:rFonts w:ascii="Times New Roman"/>
          <w:b w:val="false"/>
          <w:i w:val="false"/>
          <w:color w:val="000000"/>
          <w:sz w:val="28"/>
        </w:rPr>
        <w:t xml:space="preserve">         Всего            30, 59            5, 59   14, 50   10, 50 </w:t>
      </w:r>
    </w:p>
    <w:p>
      <w:pPr>
        <w:spacing w:after="0"/>
        <w:ind w:left="0"/>
        <w:jc w:val="both"/>
      </w:pPr>
      <w:r>
        <w:rPr>
          <w:rFonts w:ascii="Times New Roman"/>
          <w:b w:val="false"/>
          <w:i w:val="false"/>
          <w:color w:val="000000"/>
          <w:sz w:val="28"/>
        </w:rPr>
        <w:t xml:space="preserve">   Правительство </w:t>
      </w:r>
    </w:p>
    <w:p>
      <w:pPr>
        <w:spacing w:after="0"/>
        <w:ind w:left="0"/>
        <w:jc w:val="both"/>
      </w:pPr>
      <w:r>
        <w:rPr>
          <w:rFonts w:ascii="Times New Roman"/>
          <w:b w:val="false"/>
          <w:i w:val="false"/>
          <w:color w:val="000000"/>
          <w:sz w:val="28"/>
        </w:rPr>
        <w:t xml:space="preserve">   Японии           28, 50            3, 50   12, 50   10, 50 </w:t>
      </w:r>
    </w:p>
    <w:p>
      <w:pPr>
        <w:spacing w:after="0"/>
        <w:ind w:left="0"/>
        <w:jc w:val="both"/>
      </w:pPr>
      <w:r>
        <w:rPr>
          <w:rFonts w:ascii="Times New Roman"/>
          <w:b w:val="false"/>
          <w:i w:val="false"/>
          <w:color w:val="000000"/>
          <w:sz w:val="28"/>
        </w:rPr>
        <w:t xml:space="preserve">   МБРР              3, 79            3, 79    2, 00 </w:t>
      </w:r>
    </w:p>
    <w:p>
      <w:pPr>
        <w:spacing w:after="0"/>
        <w:ind w:left="0"/>
        <w:jc w:val="both"/>
      </w:pPr>
      <w:r>
        <w:rPr>
          <w:rFonts w:ascii="Times New Roman"/>
          <w:b w:val="false"/>
          <w:i w:val="false"/>
          <w:color w:val="000000"/>
          <w:sz w:val="28"/>
        </w:rPr>
        <w:t xml:space="preserve">   ЮНЕСКО            0, 05            0, 05    0, 00     </w:t>
      </w:r>
    </w:p>
    <w:p>
      <w:pPr>
        <w:spacing w:after="0"/>
        <w:ind w:left="0"/>
        <w:jc w:val="both"/>
      </w:pPr>
      <w:r>
        <w:rPr>
          <w:rFonts w:ascii="Times New Roman"/>
          <w:b w:val="false"/>
          <w:i w:val="false"/>
          <w:color w:val="000000"/>
          <w:sz w:val="28"/>
        </w:rPr>
        <w:t xml:space="preserve">   ИБР               0, 25            0, 25    0, 00 </w:t>
      </w:r>
    </w:p>
    <w:p>
      <w:pPr>
        <w:spacing w:after="0"/>
        <w:ind w:left="0"/>
        <w:jc w:val="both"/>
      </w:pPr>
      <w:r>
        <w:rPr>
          <w:rFonts w:ascii="Times New Roman"/>
          <w:b w:val="false"/>
          <w:i w:val="false"/>
          <w:color w:val="000000"/>
          <w:sz w:val="28"/>
        </w:rPr>
        <w:t xml:space="preserve">     Примечание: Суммы финансирования по годам </w:t>
      </w:r>
    </w:p>
    <w:p>
      <w:pPr>
        <w:spacing w:after="0"/>
        <w:ind w:left="0"/>
        <w:jc w:val="both"/>
      </w:pPr>
      <w:r>
        <w:rPr>
          <w:rFonts w:ascii="Times New Roman"/>
          <w:b w:val="false"/>
          <w:i w:val="false"/>
          <w:color w:val="000000"/>
          <w:sz w:val="28"/>
        </w:rPr>
        <w:t xml:space="preserve">               округлены до второго знака после запятой </w:t>
      </w:r>
    </w:p>
    <w:p>
      <w:pPr>
        <w:spacing w:after="0"/>
        <w:ind w:left="0"/>
        <w:jc w:val="both"/>
      </w:pPr>
      <w:r>
        <w:rPr>
          <w:rFonts w:ascii="Times New Roman"/>
          <w:b w:val="false"/>
          <w:i w:val="false"/>
          <w:color w:val="000000"/>
          <w:sz w:val="28"/>
        </w:rPr>
        <w:t xml:space="preserve">                 (Специалист: Кушенова 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