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7aab" w14:textId="a377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31 июля 1995 года № 1041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1999 года № 773. Утратило силу - постановлением Правительства РК от 25 мая 2002 г. N 569 ~P020569.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25.05.2002 </w:t>
      </w:r>
      <w:r>
        <w:rPr>
          <w:rFonts w:ascii="Times New Roman"/>
          <w:b w:val="false"/>
          <w:i w:val="false"/>
          <w:color w:val="ff0000"/>
          <w:sz w:val="28"/>
        </w:rPr>
        <w:t>№ 569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31 июля 1995 года № 1041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вынесения решения об ограничении распоряжения имуществом налогоплательщика, не внесшего в установленные сроки налоги и другие обязательные платежи в бюджет" (САПП Республики Казахстан, 1995 г., № 26, ст. 307) следующие изменения и дополнения: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вынесения решения об ограничении 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имуществом налогоплательщика, не внесшего в установленные сроки налоги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обязательные платежи в бюджет, утвержденном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2 дополнить предложением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имуществу, подлежащему регистрации, прилагаются копии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документов.";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после слов "налагается на" дополнить словами "ценные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бумаги 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слова "продукцию" дополнить словом "(товары)";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после слова "оборудование" дополнить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"(описывается в едином технологическом цикле)";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"Вынесение  решения  об  ограничении  распоряжения имуществом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налогоплательщика-должника принимается органом налоговой службы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(либо его заместителя)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 по району, городу, области, району в городе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месту учета налогоплательщика на основе данных:";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"этих инспекциях" заменить словами "налоговых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 слова "с законодательством Республики Казахстан" заменить словами "со статьей 357 Уголовного кодекса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абзаце первом пункта 6 после слов "вынесения решения" дополнить словами "по прилагаемой форме";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приложение к Положению изложить в новой редакции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1999 года № 773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(наименование налогового комитета)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Решение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 ограничении распоряжения имуществом налогоплательщика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№ _____ 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соотвествии с Указом Президента Республики Казахстан, имеющим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Закона, от 24 апреля 1995 года № 2235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Z952235_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"О налогах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обязательных платежах в бюджет"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председателя или заместителя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 ограничить в распоряжении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(наименование налогоплательщика, юридический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ф.и.о. руководителя, РНН)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(задолженность по налогам, сборам и другим обязательным платежам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бюджет, включая штрафные санкции и пеню)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составить акт описи ограниченного в распоряжении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налогоплательщика-юридического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настоящего решения получил:__________________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(ф.и.о. представителя налогоплательщика, дата)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Утверждаю: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(заместитель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(наименование налогового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описи ограниченного в распоряжении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имущества налогоплательщика-юридического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        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(дата)                                          (место составления)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(ф.и.о. сотрудника налогового комитета)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 сотрудника налоговой полиции)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 понятых: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(ф.и.о.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(ф.и.о. 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об ограничении распоряжения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налогового комитета)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 __г.    №_____ произвел ограничение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распоряжения имуществом, принадлежащим налогоплательщику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юридический адрес налогоплательщика,ф.и.о.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последующей реализации этого имущества в установленном порядке в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имеющейся задолженностью по уплате в бюджет налогов, сборов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обязательных платежей, включая штрафные санкции и пеню в разрезе налогов: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общую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присутствовали____________________________________________________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(представитель налогоплательщика и другие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Описи подвергнуто следующее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!Название предметов с   !Количество!Оценка каждого   !Качественная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!подробной              !          !предмета по      !характеристика!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!характеристикой        !          !бухгалтерским    !предмета 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!каждого                !          !данным (тенге)   !      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______________________________________________________________________!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 на сумму________________________________________________________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налогоплательщика предупрежден о том, что он не вправе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описанным имуществом, за исключением указанного в пунктах_____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настоящей описи, и не вправе распоряжаться всем ограниченным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Заявления, замечания по поводу описи и действий лица ее производившего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(налогоплательщик или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по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Понятые:                 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присутствовавшие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описи:           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произвел и акт составил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сотрудника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в настоящем акте имущество принял на ответственное хранение.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уголовной ответственности по статье 357 Уголовного кодекса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за растрату, отчуждение, сокрытие или незаконную передачу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имущества подвергнутого описи, аресту или  на которое  наложено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  распоряжении предупрежден.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Подпись:____________________________________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(наименование хранителя,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Подписку отобрал:_______________________________________________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(должность сотрудника органа налоговой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акта получил "____"_________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(представитель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Лицо, производящее опись, представитель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понятые подписывают каждую страницу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(Специалист: Кушенова Д.)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