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b40c" w14:textId="87eb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казахстанской части совместной комиссии по приему имущества, исключаемого из состава испытательных полигонов, арендуемых Российской Федерацией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1999 года N 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 - постановлением Правительства Республики Казахстан от 14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643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решения вопросов по приему имущества, связанных с проводимыми организационно-штатными мероприятиями по сокращению и выводу воинских частей Министерства обороны Российской Федерации, дислоцирующихся на испытательных полигонах, расположенных на территории Республики Казахстан, Правительство Республики Казахстан постановляет: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казахстанскую часть совместной комиссии по приему имущества, исключаемого из состава испытательных полигонов, арендуемых Российской Федерацией, в составе согласно приложению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Правительства Республики Казахстан от 14 июня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643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в установленном порядке обеспечить прием имущества, исключаемого из состава испытательных полигонов, арендуемых Российской Федерацией, и внести предложения по его дальнейшему использованию в Правительство Республики Казахстан.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1999 года № 776  </w:t>
      </w:r>
    </w:p>
    <w:bookmarkEnd w:id="2"/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казахстанской части совместной комиссии</w:t>
      </w:r>
      <w:r>
        <w:br/>
      </w:r>
      <w:r>
        <w:rPr>
          <w:rFonts w:ascii="Times New Roman"/>
          <w:b/>
          <w:i w:val="false"/>
          <w:color w:val="000000"/>
        </w:rPr>
        <w:t>
по приему имущества, исключаемого из состава испытательных</w:t>
      </w:r>
      <w:r>
        <w:br/>
      </w:r>
      <w:r>
        <w:rPr>
          <w:rFonts w:ascii="Times New Roman"/>
          <w:b/>
          <w:i w:val="false"/>
          <w:color w:val="000000"/>
        </w:rPr>
        <w:t>
полигонов, арендуемых Российской Федерацией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Вице-министр финансов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государственного имущества и приватизации Министерства финансов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по организации передачи в имущественный наем и использованию имущества республиканских государственных юридических лиц Комитета государственного имущества и приватизации Министерства финансов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Комитета экологического регулирования, контроля и государственной инспекции в нефтегазовом комплексе Министерства энергетики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Содружества Независимых Государств Министерства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 Республиканского государственного предприятия на праве хозяйственного ведения «Центр по недвижимости» Министерства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