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0f04" w14:textId="f190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заимствовании горюче-смазочных материалов из государственного материального резерва Силами охраны государственной границы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1999 года № 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своевременного обеспечения горюче- смазочными материалами воинских частей Сил охраны государственной границы Вооруженных Сил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государственным материальным резервам Министерства энергетики, индустрии и торговли Республики Казахстан выпустить в порядке заимствования из государственного материального резерва Силами охраны государственной границы Вооруженных Сил Республики Казахстан 500 тонн автобензина, 500 тонн дизельного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Силам охраны государственной границы Вооруженных Сил Республики Казахстан обеспечить возврат в государственный материальный резерв указанных объемов горюче-смазочных материалов в срок до 15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порядке обеспечить финансирование Сил охраны государственной границы Вооруженных Сил Республики Казахстан для приобретения горюче-смазочных материалов в целях последующего возврата в государственный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материальный резерв.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