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4e3" w14:textId="f355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акционерных обществ "ХОЗУ" и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N 784. Утратило силу - постановлением Правительства РК от 17 сентября 1999 г. N 1401 ~P991401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режима полной безопасности и секретности Центрального диспетчерского управления единой энергетической системы Казахстана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Управлением Делами Президента Республики Казахстан выведение из состава имущества (активов) закрытого акционерного общества "ХОЗУ" (далее - Общество) здания, расположенного по адресу: город Алматы, улица Богенбай батыра, 142 с адекватным уменьшением уставного капитала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указанного здания в состав имущества открытого акционерного общества "KEGOC" с адекватным увеличением его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31 августа 1998 года №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Хозяйственного управления Президента и Правительства Республики Казахстан в закрытое акционерное общество "ХОЗУ"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"ул.Богенбай батыра, 142"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