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21d2" w14:textId="2a72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Республиканского государственного казенного предприятия "Типография оперативной печати"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1999 года № 803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Ликвидировать Республиканское государственное казенное предприятие "Типография оперативной печати" (далее - Предприятие).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культуры, информации и общественного согласия Республики Казахстан в месячный срок в установленном законодательством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пункта 1 настоящего постановления;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Министерством юстиции Республики Казахстан обеспечить передачу имущества, оставшегося после ликвидации Предприятия, закрытому акционерному обществу "Жетi жаргы", с адекватным увеличением уставного капитала;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10 декабря 1998 года № 1271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P981271_ </w:t>
      </w:r>
      <w:r>
        <w:rPr>
          <w:rFonts w:ascii="Times New Roman"/>
          <w:b w:val="false"/>
          <w:i w:val="false"/>
          <w:color w:val="000000"/>
          <w:sz w:val="28"/>
        </w:rPr>
        <w:t>
 "Вопросы приватизации объектов государственной собственности в Республике Казахстан" (САПП Республики Казахстан, 1998 г., № 48, ст. 426):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25,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республиканских государственных предприятий, подлежащих приватизации в 1998-1999 годах,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38,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(исключен)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3 внесены изменения - постановлением Правительства РК от 26 ноября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