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1a0" w14:textId="acd8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Конституционного закона Республики Казахстан "О делегировании Президенту Республики Казахстан законодательных полномочий"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№ 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Отозвать из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делегировании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законодательных полномочий".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